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551F" w14:textId="5F021869" w:rsidR="00D773F7" w:rsidRPr="00051938" w:rsidRDefault="00952814">
      <w:pPr>
        <w:pStyle w:val="Rubrik1"/>
        <w:rPr>
          <w:lang w:val="sv-SE"/>
        </w:rPr>
      </w:pPr>
      <w:r w:rsidRPr="00051938">
        <w:rPr>
          <w:lang w:val="sv-SE"/>
        </w:rPr>
        <w:t>Planeringsmall – Bordtennisträning för motionärer</w:t>
      </w:r>
      <w:r w:rsidR="007521D4">
        <w:rPr>
          <w:lang w:val="sv-SE"/>
        </w:rPr>
        <w:t xml:space="preserve"> eller barn</w:t>
      </w:r>
    </w:p>
    <w:p w14:paraId="6647BC8A" w14:textId="6083F8FD" w:rsidR="00051938" w:rsidRPr="00051938" w:rsidRDefault="00952814" w:rsidP="00952814">
      <w:pPr>
        <w:pStyle w:val="Rubrik2"/>
        <w:tabs>
          <w:tab w:val="left" w:pos="1843"/>
          <w:tab w:val="left" w:pos="3969"/>
        </w:tabs>
        <w:rPr>
          <w:u w:val="single"/>
          <w:lang w:val="sv-SE"/>
        </w:rPr>
      </w:pPr>
      <w:r w:rsidRPr="00051938">
        <w:rPr>
          <w:lang w:val="sv-SE"/>
        </w:rPr>
        <w:t>Passnummer</w:t>
      </w:r>
      <w:r w:rsidRPr="00952814">
        <w:rPr>
          <w:lang w:val="sv-SE"/>
        </w:rPr>
        <w:tab/>
      </w:r>
      <w:r>
        <w:rPr>
          <w:u w:val="single"/>
          <w:lang w:val="sv-SE"/>
        </w:rPr>
        <w:tab/>
      </w:r>
    </w:p>
    <w:p w14:paraId="39E79CA0" w14:textId="4658A2DB" w:rsidR="00D773F7" w:rsidRPr="00051938" w:rsidRDefault="00952814" w:rsidP="00952814">
      <w:pPr>
        <w:pStyle w:val="Rubrik2"/>
        <w:tabs>
          <w:tab w:val="left" w:pos="1560"/>
          <w:tab w:val="left" w:pos="1843"/>
          <w:tab w:val="left" w:pos="3969"/>
        </w:tabs>
        <w:rPr>
          <w:u w:val="single"/>
          <w:lang w:val="sv-SE"/>
        </w:rPr>
      </w:pPr>
      <w:r w:rsidRPr="00051938">
        <w:rPr>
          <w:lang w:val="sv-SE"/>
        </w:rPr>
        <w:t>Datum</w:t>
      </w:r>
      <w:r w:rsidR="00051938">
        <w:rPr>
          <w:lang w:val="sv-SE"/>
        </w:rPr>
        <w:tab/>
      </w:r>
      <w:r w:rsidR="00051938" w:rsidRPr="00952814">
        <w:rPr>
          <w:lang w:val="sv-SE"/>
        </w:rPr>
        <w:tab/>
      </w:r>
      <w:r>
        <w:rPr>
          <w:u w:val="single"/>
          <w:lang w:val="sv-SE"/>
        </w:rPr>
        <w:tab/>
      </w:r>
    </w:p>
    <w:p w14:paraId="45B691C0" w14:textId="41F3F05B" w:rsidR="00D773F7" w:rsidRPr="00051938" w:rsidRDefault="00952814" w:rsidP="00952814">
      <w:pPr>
        <w:pStyle w:val="Rubrik2"/>
        <w:tabs>
          <w:tab w:val="left" w:pos="1560"/>
          <w:tab w:val="left" w:pos="1843"/>
          <w:tab w:val="left" w:pos="3969"/>
        </w:tabs>
        <w:rPr>
          <w:u w:val="single"/>
          <w:lang w:val="sv-SE"/>
        </w:rPr>
      </w:pPr>
      <w:r w:rsidRPr="00051938">
        <w:rPr>
          <w:lang w:val="sv-SE"/>
        </w:rPr>
        <w:t>Tema</w:t>
      </w:r>
      <w:r w:rsidR="00051938">
        <w:rPr>
          <w:lang w:val="sv-SE"/>
        </w:rPr>
        <w:tab/>
      </w:r>
      <w:r w:rsidR="00051938" w:rsidRPr="00952814">
        <w:rPr>
          <w:lang w:val="sv-SE"/>
        </w:rPr>
        <w:tab/>
      </w:r>
      <w:r>
        <w:rPr>
          <w:u w:val="single"/>
          <w:lang w:val="sv-SE"/>
        </w:rPr>
        <w:tab/>
      </w:r>
    </w:p>
    <w:p w14:paraId="08024E3E" w14:textId="02C39D41" w:rsidR="00D773F7" w:rsidRPr="00051938" w:rsidRDefault="00952814" w:rsidP="00051938">
      <w:pPr>
        <w:pStyle w:val="Rubrik2"/>
        <w:tabs>
          <w:tab w:val="left" w:pos="9214"/>
        </w:tabs>
        <w:rPr>
          <w:u w:val="single"/>
          <w:lang w:val="sv-SE"/>
        </w:rPr>
      </w:pPr>
      <w:r w:rsidRPr="00051938">
        <w:rPr>
          <w:u w:val="single"/>
          <w:lang w:val="sv-SE"/>
        </w:rPr>
        <w:t>Samling</w:t>
      </w:r>
      <w:r w:rsidR="00051938">
        <w:rPr>
          <w:u w:val="single"/>
          <w:lang w:val="sv-SE"/>
        </w:rPr>
        <w:tab/>
      </w:r>
    </w:p>
    <w:p w14:paraId="5B804BAE" w14:textId="6CCAC6C1" w:rsidR="00D773F7" w:rsidRPr="00051938" w:rsidRDefault="00952814" w:rsidP="00051938">
      <w:pPr>
        <w:tabs>
          <w:tab w:val="left" w:pos="9214"/>
        </w:tabs>
        <w:rPr>
          <w:lang w:val="sv-SE"/>
        </w:rPr>
      </w:pP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lang w:val="sv-SE"/>
        </w:rPr>
        <w:br/>
      </w:r>
    </w:p>
    <w:p w14:paraId="63E44406" w14:textId="257486FB" w:rsidR="00D773F7" w:rsidRPr="00051938" w:rsidRDefault="00952814" w:rsidP="00051938">
      <w:pPr>
        <w:pStyle w:val="Rubrik2"/>
        <w:tabs>
          <w:tab w:val="left" w:pos="9214"/>
        </w:tabs>
        <w:rPr>
          <w:u w:val="single"/>
          <w:lang w:val="sv-SE"/>
        </w:rPr>
      </w:pPr>
      <w:r w:rsidRPr="00051938">
        <w:rPr>
          <w:u w:val="single"/>
          <w:lang w:val="sv-SE"/>
        </w:rPr>
        <w:t>Uppvärmning</w:t>
      </w:r>
      <w:r w:rsidR="00051938">
        <w:rPr>
          <w:u w:val="single"/>
          <w:lang w:val="sv-SE"/>
        </w:rPr>
        <w:tab/>
      </w:r>
    </w:p>
    <w:p w14:paraId="10777814" w14:textId="77777777" w:rsidR="00051938" w:rsidRDefault="00952814" w:rsidP="00051938">
      <w:pPr>
        <w:tabs>
          <w:tab w:val="left" w:pos="9214"/>
        </w:tabs>
        <w:rPr>
          <w:lang w:val="sv-SE"/>
        </w:rPr>
      </w:pPr>
      <w:r w:rsidRPr="00051938">
        <w:rPr>
          <w:lang w:val="sv-SE"/>
        </w:rPr>
        <w:br/>
      </w:r>
      <w:r w:rsidRPr="00051938">
        <w:rPr>
          <w:lang w:val="sv-SE"/>
        </w:rPr>
        <w:br/>
      </w:r>
    </w:p>
    <w:p w14:paraId="47129703" w14:textId="28B059F3" w:rsidR="00D773F7" w:rsidRPr="00051938" w:rsidRDefault="00952814" w:rsidP="00051938">
      <w:pPr>
        <w:tabs>
          <w:tab w:val="left" w:pos="9214"/>
        </w:tabs>
        <w:rPr>
          <w:lang w:val="sv-SE"/>
        </w:rPr>
      </w:pPr>
      <w:r w:rsidRPr="00051938">
        <w:rPr>
          <w:lang w:val="sv-SE"/>
        </w:rPr>
        <w:br/>
      </w:r>
    </w:p>
    <w:p w14:paraId="2F381918" w14:textId="026AFFCA" w:rsidR="00D773F7" w:rsidRPr="00051938" w:rsidRDefault="00952814" w:rsidP="00051938">
      <w:pPr>
        <w:pStyle w:val="Rubrik2"/>
        <w:tabs>
          <w:tab w:val="left" w:pos="9214"/>
        </w:tabs>
        <w:rPr>
          <w:u w:val="single"/>
          <w:lang w:val="sv-SE"/>
        </w:rPr>
      </w:pPr>
      <w:r w:rsidRPr="00051938">
        <w:rPr>
          <w:u w:val="single"/>
          <w:lang w:val="sv-SE"/>
        </w:rPr>
        <w:lastRenderedPageBreak/>
        <w:t>Övningar vid bordet</w:t>
      </w:r>
      <w:r w:rsidR="00051938">
        <w:rPr>
          <w:u w:val="single"/>
          <w:lang w:val="sv-SE"/>
        </w:rPr>
        <w:tab/>
      </w:r>
    </w:p>
    <w:p w14:paraId="162780BE" w14:textId="77777777" w:rsidR="00D773F7" w:rsidRPr="00051938" w:rsidRDefault="00952814" w:rsidP="00051938">
      <w:pPr>
        <w:tabs>
          <w:tab w:val="left" w:pos="9214"/>
        </w:tabs>
        <w:rPr>
          <w:lang w:val="sv-SE"/>
        </w:rPr>
      </w:pP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lang w:val="sv-SE"/>
        </w:rPr>
        <w:br/>
      </w:r>
    </w:p>
    <w:p w14:paraId="0482B665" w14:textId="5DE3A021" w:rsidR="00D773F7" w:rsidRPr="00051938" w:rsidRDefault="00952814" w:rsidP="00051938">
      <w:pPr>
        <w:pStyle w:val="Rubrik2"/>
        <w:tabs>
          <w:tab w:val="left" w:pos="9214"/>
        </w:tabs>
        <w:rPr>
          <w:u w:val="single"/>
          <w:lang w:val="sv-SE"/>
        </w:rPr>
      </w:pPr>
      <w:r w:rsidRPr="00051938">
        <w:rPr>
          <w:u w:val="single"/>
          <w:lang w:val="sv-SE"/>
        </w:rPr>
        <w:t>Matchspel</w:t>
      </w:r>
      <w:r w:rsidR="00051938">
        <w:rPr>
          <w:u w:val="single"/>
          <w:lang w:val="sv-SE"/>
        </w:rPr>
        <w:tab/>
      </w:r>
    </w:p>
    <w:p w14:paraId="454950DF" w14:textId="64C103C7" w:rsidR="00051938" w:rsidRDefault="00952814" w:rsidP="00051938">
      <w:pPr>
        <w:pStyle w:val="Rubrik2"/>
        <w:tabs>
          <w:tab w:val="left" w:pos="9214"/>
        </w:tabs>
        <w:rPr>
          <w:lang w:val="sv-SE"/>
        </w:rPr>
      </w:pP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lang w:val="sv-SE"/>
        </w:rPr>
        <w:br/>
      </w:r>
      <w:proofErr w:type="spellStart"/>
      <w:r w:rsidRPr="007521D4">
        <w:rPr>
          <w:u w:val="single"/>
          <w:lang w:val="sv-SE"/>
        </w:rPr>
        <w:t>Fys</w:t>
      </w:r>
      <w:proofErr w:type="spellEnd"/>
      <w:r w:rsidRPr="007521D4">
        <w:rPr>
          <w:u w:val="single"/>
          <w:lang w:val="sv-SE"/>
        </w:rPr>
        <w:t>/stretch</w:t>
      </w:r>
      <w:r w:rsidR="00051938" w:rsidRPr="007521D4">
        <w:rPr>
          <w:u w:val="single"/>
          <w:lang w:val="sv-SE"/>
        </w:rPr>
        <w:t>/Lek</w:t>
      </w:r>
      <w:r w:rsidR="00051938" w:rsidRPr="007521D4">
        <w:rPr>
          <w:u w:val="single"/>
          <w:lang w:val="sv-SE"/>
        </w:rPr>
        <w:tab/>
      </w:r>
      <w:r w:rsidR="007521D4">
        <w:rPr>
          <w:u w:val="single"/>
          <w:lang w:val="sv-SE"/>
        </w:rPr>
        <w:tab/>
      </w:r>
      <w:r w:rsidR="007521D4" w:rsidRPr="007521D4">
        <w:rPr>
          <w:lang w:val="sv-SE"/>
        </w:rPr>
        <w:tab/>
      </w:r>
      <w:r w:rsidR="007521D4" w:rsidRPr="007521D4">
        <w:rPr>
          <w:lang w:val="sv-SE"/>
        </w:rPr>
        <w:tab/>
      </w:r>
      <w:r w:rsidRPr="00051938">
        <w:rPr>
          <w:lang w:val="sv-SE"/>
        </w:rPr>
        <w:br/>
      </w:r>
    </w:p>
    <w:p w14:paraId="1D59AFE8" w14:textId="3A6D0361" w:rsidR="00D773F7" w:rsidRPr="00051938" w:rsidRDefault="00952814" w:rsidP="00051938">
      <w:pPr>
        <w:pStyle w:val="Rubrik2"/>
        <w:tabs>
          <w:tab w:val="left" w:pos="9214"/>
        </w:tabs>
        <w:rPr>
          <w:u w:val="single"/>
          <w:lang w:val="sv-SE"/>
        </w:rPr>
      </w:pPr>
      <w:r w:rsidRPr="00051938">
        <w:rPr>
          <w:lang w:val="sv-SE"/>
        </w:rPr>
        <w:br/>
      </w:r>
      <w:r w:rsidRPr="00051938">
        <w:rPr>
          <w:lang w:val="sv-SE"/>
        </w:rPr>
        <w:br/>
      </w:r>
      <w:r w:rsidRPr="00051938">
        <w:rPr>
          <w:u w:val="single"/>
          <w:lang w:val="sv-SE"/>
        </w:rPr>
        <w:t>Avslutning</w:t>
      </w:r>
      <w:r w:rsidR="00051938">
        <w:rPr>
          <w:u w:val="single"/>
          <w:lang w:val="sv-SE"/>
        </w:rPr>
        <w:tab/>
      </w:r>
    </w:p>
    <w:p w14:paraId="7FF8FDC0" w14:textId="61CF3214" w:rsidR="00D773F7" w:rsidRPr="00051938" w:rsidRDefault="00D773F7" w:rsidP="00051938">
      <w:pPr>
        <w:tabs>
          <w:tab w:val="left" w:pos="9214"/>
        </w:tabs>
        <w:rPr>
          <w:lang w:val="sv-SE"/>
        </w:rPr>
      </w:pPr>
    </w:p>
    <w:sectPr w:rsidR="00D773F7" w:rsidRPr="00051938" w:rsidSect="00051938">
      <w:footerReference w:type="default" r:id="rId8"/>
      <w:pgSz w:w="12240" w:h="15840"/>
      <w:pgMar w:top="284" w:right="1418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0790" w14:textId="77777777" w:rsidR="007521D4" w:rsidRDefault="007521D4" w:rsidP="007521D4">
      <w:pPr>
        <w:spacing w:after="0" w:line="240" w:lineRule="auto"/>
      </w:pPr>
      <w:r>
        <w:separator/>
      </w:r>
    </w:p>
  </w:endnote>
  <w:endnote w:type="continuationSeparator" w:id="0">
    <w:p w14:paraId="7A12FEB0" w14:textId="77777777" w:rsidR="007521D4" w:rsidRDefault="007521D4" w:rsidP="0075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 Bold">
    <w:altName w:val="Tahom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89F1" w14:textId="12DD264C" w:rsidR="007521D4" w:rsidRDefault="007521D4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12DA4C" wp14:editId="2ECAC763">
          <wp:simplePos x="0" y="0"/>
          <wp:positionH relativeFrom="margin">
            <wp:posOffset>5967095</wp:posOffset>
          </wp:positionH>
          <wp:positionV relativeFrom="margin">
            <wp:posOffset>8837930</wp:posOffset>
          </wp:positionV>
          <wp:extent cx="709659" cy="502285"/>
          <wp:effectExtent l="0" t="0" r="0" b="0"/>
          <wp:wrapSquare wrapText="bothSides"/>
          <wp:docPr id="1915299039" name="Bildobjekt 1" descr="En bild som visar cirkel, Grafik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99039" name="Bildobjekt 1" descr="En bild som visar cirkel, Grafik, logotyp, symbol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659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2AB4" w14:textId="77777777" w:rsidR="007521D4" w:rsidRDefault="007521D4" w:rsidP="007521D4">
      <w:pPr>
        <w:spacing w:after="0" w:line="240" w:lineRule="auto"/>
      </w:pPr>
      <w:r>
        <w:separator/>
      </w:r>
    </w:p>
  </w:footnote>
  <w:footnote w:type="continuationSeparator" w:id="0">
    <w:p w14:paraId="37836685" w14:textId="77777777" w:rsidR="007521D4" w:rsidRDefault="007521D4" w:rsidP="00752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961069">
    <w:abstractNumId w:val="8"/>
  </w:num>
  <w:num w:numId="2" w16cid:durableId="330913915">
    <w:abstractNumId w:val="6"/>
  </w:num>
  <w:num w:numId="3" w16cid:durableId="1469472145">
    <w:abstractNumId w:val="5"/>
  </w:num>
  <w:num w:numId="4" w16cid:durableId="1130171913">
    <w:abstractNumId w:val="4"/>
  </w:num>
  <w:num w:numId="5" w16cid:durableId="2053844314">
    <w:abstractNumId w:val="7"/>
  </w:num>
  <w:num w:numId="6" w16cid:durableId="1258635877">
    <w:abstractNumId w:val="3"/>
  </w:num>
  <w:num w:numId="7" w16cid:durableId="1672677868">
    <w:abstractNumId w:val="2"/>
  </w:num>
  <w:num w:numId="8" w16cid:durableId="1271934800">
    <w:abstractNumId w:val="1"/>
  </w:num>
  <w:num w:numId="9" w16cid:durableId="41255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938"/>
    <w:rsid w:val="0006063C"/>
    <w:rsid w:val="000F04B5"/>
    <w:rsid w:val="0015074B"/>
    <w:rsid w:val="0029639D"/>
    <w:rsid w:val="0032007C"/>
    <w:rsid w:val="00326F90"/>
    <w:rsid w:val="00536EDB"/>
    <w:rsid w:val="007521D4"/>
    <w:rsid w:val="00952814"/>
    <w:rsid w:val="00AA1D8D"/>
    <w:rsid w:val="00B47730"/>
    <w:rsid w:val="00CB0664"/>
    <w:rsid w:val="00D773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E8999E"/>
  <w14:defaultImageDpi w14:val="300"/>
  <w15:docId w15:val="{05B3594D-A18C-4D97-B85D-2FEE532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8203D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2B52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02B52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02B52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0152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0152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C5099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02B52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C5099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18203D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202B52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202B52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202B5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20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820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202B52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202B52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202B52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202B52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202B52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101528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10152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3C5099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202B52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3C5099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202B52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202B52" w:themeColor="accent1"/>
      </w:pBdr>
      <w:spacing w:before="200" w:after="280"/>
      <w:ind w:left="936" w:right="936"/>
    </w:pPr>
    <w:rPr>
      <w:b/>
      <w:bCs/>
      <w:i/>
      <w:iCs/>
      <w:color w:val="202B52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202B52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7184C7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202B52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0069B4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0069B4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18203D" w:themeColor="text1" w:themeShade="BF"/>
    </w:rPr>
    <w:tblPr>
      <w:tblStyleRowBandSize w:val="1"/>
      <w:tblStyleColBandSize w:val="1"/>
      <w:tblBorders>
        <w:top w:val="single" w:sz="8" w:space="0" w:color="202B52" w:themeColor="text1"/>
        <w:bottom w:val="single" w:sz="8" w:space="0" w:color="202B5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2B52" w:themeColor="text1"/>
          <w:left w:val="nil"/>
          <w:bottom w:val="single" w:sz="8" w:space="0" w:color="202B5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2B52" w:themeColor="text1"/>
          <w:left w:val="nil"/>
          <w:bottom w:val="single" w:sz="8" w:space="0" w:color="202B5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1E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1E3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18203D" w:themeColor="accent1" w:themeShade="BF"/>
    </w:rPr>
    <w:tblPr>
      <w:tblStyleRowBandSize w:val="1"/>
      <w:tblStyleColBandSize w:val="1"/>
      <w:tblBorders>
        <w:top w:val="single" w:sz="8" w:space="0" w:color="202B52" w:themeColor="accent1"/>
        <w:bottom w:val="single" w:sz="8" w:space="0" w:color="202B5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2B52" w:themeColor="accent1"/>
          <w:left w:val="nil"/>
          <w:bottom w:val="single" w:sz="8" w:space="0" w:color="202B5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2B52" w:themeColor="accent1"/>
          <w:left w:val="nil"/>
          <w:bottom w:val="single" w:sz="8" w:space="0" w:color="202B5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1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1E3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004E86" w:themeColor="accent2" w:themeShade="BF"/>
    </w:rPr>
    <w:tblPr>
      <w:tblStyleRowBandSize w:val="1"/>
      <w:tblStyleColBandSize w:val="1"/>
      <w:tblBorders>
        <w:top w:val="single" w:sz="8" w:space="0" w:color="0069B4" w:themeColor="accent2"/>
        <w:bottom w:val="single" w:sz="8" w:space="0" w:color="0069B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4" w:themeColor="accent2"/>
          <w:left w:val="nil"/>
          <w:bottom w:val="single" w:sz="8" w:space="0" w:color="0069B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4" w:themeColor="accent2"/>
          <w:left w:val="nil"/>
          <w:bottom w:val="single" w:sz="8" w:space="0" w:color="006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D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DC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0075A3" w:themeColor="accent3" w:themeShade="BF"/>
    </w:rPr>
    <w:tblPr>
      <w:tblStyleRowBandSize w:val="1"/>
      <w:tblStyleColBandSize w:val="1"/>
      <w:tblBorders>
        <w:top w:val="single" w:sz="8" w:space="0" w:color="019EDA" w:themeColor="accent3"/>
        <w:bottom w:val="single" w:sz="8" w:space="0" w:color="019ED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9EDA" w:themeColor="accent3"/>
          <w:left w:val="nil"/>
          <w:bottom w:val="single" w:sz="8" w:space="0" w:color="019ED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9EDA" w:themeColor="accent3"/>
          <w:left w:val="nil"/>
          <w:bottom w:val="single" w:sz="8" w:space="0" w:color="019ED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A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AF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B97C00" w:themeColor="accent4" w:themeShade="BF"/>
    </w:rPr>
    <w:tblPr>
      <w:tblStyleRowBandSize w:val="1"/>
      <w:tblStyleColBandSize w:val="1"/>
      <w:tblBorders>
        <w:top w:val="single" w:sz="8" w:space="0" w:color="F7A600" w:themeColor="accent4"/>
        <w:bottom w:val="single" w:sz="8" w:space="0" w:color="F7A6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600" w:themeColor="accent4"/>
          <w:left w:val="nil"/>
          <w:bottom w:val="single" w:sz="8" w:space="0" w:color="F7A6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600" w:themeColor="accent4"/>
          <w:left w:val="nil"/>
          <w:bottom w:val="single" w:sz="8" w:space="0" w:color="F7A6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868D92" w:themeColor="accent5" w:themeShade="BF"/>
    </w:rPr>
    <w:tblPr>
      <w:tblStyleRowBandSize w:val="1"/>
      <w:tblStyleColBandSize w:val="1"/>
      <w:tblBorders>
        <w:top w:val="single" w:sz="8" w:space="0" w:color="B8BCBF" w:themeColor="accent5"/>
        <w:bottom w:val="single" w:sz="8" w:space="0" w:color="B8BCB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CBF" w:themeColor="accent5"/>
          <w:left w:val="nil"/>
          <w:bottom w:val="single" w:sz="8" w:space="0" w:color="B8BCB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CBF" w:themeColor="accent5"/>
          <w:left w:val="nil"/>
          <w:bottom w:val="single" w:sz="8" w:space="0" w:color="B8BCB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E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E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A1A3A9" w:themeColor="accent6" w:themeShade="BF"/>
    </w:rPr>
    <w:tblPr>
      <w:tblStyleRowBandSize w:val="1"/>
      <w:tblStyleColBandSize w:val="1"/>
      <w:tblBorders>
        <w:top w:val="single" w:sz="8" w:space="0" w:color="DBDCDE" w:themeColor="accent6"/>
        <w:bottom w:val="single" w:sz="8" w:space="0" w:color="DBDCD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CDE" w:themeColor="accent6"/>
          <w:left w:val="nil"/>
          <w:bottom w:val="single" w:sz="8" w:space="0" w:color="DBDCD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CDE" w:themeColor="accent6"/>
          <w:left w:val="nil"/>
          <w:bottom w:val="single" w:sz="8" w:space="0" w:color="DBDCD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6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6F6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202B52" w:themeColor="text1"/>
        <w:left w:val="single" w:sz="8" w:space="0" w:color="202B52" w:themeColor="text1"/>
        <w:bottom w:val="single" w:sz="8" w:space="0" w:color="202B52" w:themeColor="text1"/>
        <w:right w:val="single" w:sz="8" w:space="0" w:color="202B5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2B5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</w:tcBorders>
      </w:tcPr>
    </w:tblStylePr>
    <w:tblStylePr w:type="band1Horz"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202B52" w:themeColor="accent1"/>
        <w:left w:val="single" w:sz="8" w:space="0" w:color="202B52" w:themeColor="accent1"/>
        <w:bottom w:val="single" w:sz="8" w:space="0" w:color="202B52" w:themeColor="accent1"/>
        <w:right w:val="single" w:sz="8" w:space="0" w:color="202B5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2B5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</w:tcBorders>
      </w:tcPr>
    </w:tblStylePr>
    <w:tblStylePr w:type="band1Horz"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9B4" w:themeColor="accent2"/>
        <w:left w:val="single" w:sz="8" w:space="0" w:color="0069B4" w:themeColor="accent2"/>
        <w:bottom w:val="single" w:sz="8" w:space="0" w:color="0069B4" w:themeColor="accent2"/>
        <w:right w:val="single" w:sz="8" w:space="0" w:color="0069B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</w:tcBorders>
      </w:tcPr>
    </w:tblStylePr>
    <w:tblStylePr w:type="band1Horz"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19EDA" w:themeColor="accent3"/>
        <w:left w:val="single" w:sz="8" w:space="0" w:color="019EDA" w:themeColor="accent3"/>
        <w:bottom w:val="single" w:sz="8" w:space="0" w:color="019EDA" w:themeColor="accent3"/>
        <w:right w:val="single" w:sz="8" w:space="0" w:color="019ED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9ED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</w:tcBorders>
      </w:tcPr>
    </w:tblStylePr>
    <w:tblStylePr w:type="band1Horz"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A600" w:themeColor="accent4"/>
        <w:left w:val="single" w:sz="8" w:space="0" w:color="F7A600" w:themeColor="accent4"/>
        <w:bottom w:val="single" w:sz="8" w:space="0" w:color="F7A600" w:themeColor="accent4"/>
        <w:right w:val="single" w:sz="8" w:space="0" w:color="F7A6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6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</w:tcBorders>
      </w:tcPr>
    </w:tblStylePr>
    <w:tblStylePr w:type="band1Horz"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8BCBF" w:themeColor="accent5"/>
        <w:left w:val="single" w:sz="8" w:space="0" w:color="B8BCBF" w:themeColor="accent5"/>
        <w:bottom w:val="single" w:sz="8" w:space="0" w:color="B8BCBF" w:themeColor="accent5"/>
        <w:right w:val="single" w:sz="8" w:space="0" w:color="B8BCB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CB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</w:tcBorders>
      </w:tcPr>
    </w:tblStylePr>
    <w:tblStylePr w:type="band1Horz"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BDCDE" w:themeColor="accent6"/>
        <w:left w:val="single" w:sz="8" w:space="0" w:color="DBDCDE" w:themeColor="accent6"/>
        <w:bottom w:val="single" w:sz="8" w:space="0" w:color="DBDCDE" w:themeColor="accent6"/>
        <w:right w:val="single" w:sz="8" w:space="0" w:color="DBDCD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DCD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</w:tcBorders>
      </w:tcPr>
    </w:tblStylePr>
    <w:tblStylePr w:type="band1Horz"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02B52" w:themeColor="text1"/>
        <w:left w:val="single" w:sz="8" w:space="0" w:color="202B52" w:themeColor="text1"/>
        <w:bottom w:val="single" w:sz="8" w:space="0" w:color="202B52" w:themeColor="text1"/>
        <w:right w:val="single" w:sz="8" w:space="0" w:color="202B52" w:themeColor="text1"/>
        <w:insideH w:val="single" w:sz="8" w:space="0" w:color="202B52" w:themeColor="text1"/>
        <w:insideV w:val="single" w:sz="8" w:space="0" w:color="202B5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18" w:space="0" w:color="202B52" w:themeColor="text1"/>
          <w:right w:val="single" w:sz="8" w:space="0" w:color="202B52" w:themeColor="text1"/>
          <w:insideH w:val="nil"/>
          <w:insideV w:val="single" w:sz="8" w:space="0" w:color="202B5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  <w:insideH w:val="nil"/>
          <w:insideV w:val="single" w:sz="8" w:space="0" w:color="202B5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</w:tcBorders>
      </w:tcPr>
    </w:tblStylePr>
    <w:tblStylePr w:type="band1Vert"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</w:tcBorders>
        <w:shd w:val="clear" w:color="auto" w:fill="B8C1E3" w:themeFill="text1" w:themeFillTint="3F"/>
      </w:tcPr>
    </w:tblStylePr>
    <w:tblStylePr w:type="band1Horz"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  <w:insideV w:val="single" w:sz="8" w:space="0" w:color="202B52" w:themeColor="text1"/>
        </w:tcBorders>
        <w:shd w:val="clear" w:color="auto" w:fill="B8C1E3" w:themeFill="text1" w:themeFillTint="3F"/>
      </w:tcPr>
    </w:tblStylePr>
    <w:tblStylePr w:type="band2Horz">
      <w:tblPr/>
      <w:tcPr>
        <w:tcBorders>
          <w:top w:val="single" w:sz="8" w:space="0" w:color="202B52" w:themeColor="text1"/>
          <w:left w:val="single" w:sz="8" w:space="0" w:color="202B52" w:themeColor="text1"/>
          <w:bottom w:val="single" w:sz="8" w:space="0" w:color="202B52" w:themeColor="text1"/>
          <w:right w:val="single" w:sz="8" w:space="0" w:color="202B52" w:themeColor="text1"/>
          <w:insideV w:val="single" w:sz="8" w:space="0" w:color="202B52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02B52" w:themeColor="accent1"/>
        <w:left w:val="single" w:sz="8" w:space="0" w:color="202B52" w:themeColor="accent1"/>
        <w:bottom w:val="single" w:sz="8" w:space="0" w:color="202B52" w:themeColor="accent1"/>
        <w:right w:val="single" w:sz="8" w:space="0" w:color="202B52" w:themeColor="accent1"/>
        <w:insideH w:val="single" w:sz="8" w:space="0" w:color="202B52" w:themeColor="accent1"/>
        <w:insideV w:val="single" w:sz="8" w:space="0" w:color="202B5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18" w:space="0" w:color="202B52" w:themeColor="accent1"/>
          <w:right w:val="single" w:sz="8" w:space="0" w:color="202B52" w:themeColor="accent1"/>
          <w:insideH w:val="nil"/>
          <w:insideV w:val="single" w:sz="8" w:space="0" w:color="202B5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  <w:insideH w:val="nil"/>
          <w:insideV w:val="single" w:sz="8" w:space="0" w:color="202B5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</w:tcBorders>
      </w:tcPr>
    </w:tblStylePr>
    <w:tblStylePr w:type="band1Vert"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</w:tcBorders>
        <w:shd w:val="clear" w:color="auto" w:fill="B8C1E3" w:themeFill="accent1" w:themeFillTint="3F"/>
      </w:tcPr>
    </w:tblStylePr>
    <w:tblStylePr w:type="band1Horz"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  <w:insideV w:val="single" w:sz="8" w:space="0" w:color="202B52" w:themeColor="accent1"/>
        </w:tcBorders>
        <w:shd w:val="clear" w:color="auto" w:fill="B8C1E3" w:themeFill="accent1" w:themeFillTint="3F"/>
      </w:tcPr>
    </w:tblStylePr>
    <w:tblStylePr w:type="band2Horz">
      <w:tblPr/>
      <w:tcPr>
        <w:tcBorders>
          <w:top w:val="single" w:sz="8" w:space="0" w:color="202B52" w:themeColor="accent1"/>
          <w:left w:val="single" w:sz="8" w:space="0" w:color="202B52" w:themeColor="accent1"/>
          <w:bottom w:val="single" w:sz="8" w:space="0" w:color="202B52" w:themeColor="accent1"/>
          <w:right w:val="single" w:sz="8" w:space="0" w:color="202B52" w:themeColor="accent1"/>
          <w:insideV w:val="single" w:sz="8" w:space="0" w:color="202B52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9B4" w:themeColor="accent2"/>
        <w:left w:val="single" w:sz="8" w:space="0" w:color="0069B4" w:themeColor="accent2"/>
        <w:bottom w:val="single" w:sz="8" w:space="0" w:color="0069B4" w:themeColor="accent2"/>
        <w:right w:val="single" w:sz="8" w:space="0" w:color="0069B4" w:themeColor="accent2"/>
        <w:insideH w:val="single" w:sz="8" w:space="0" w:color="0069B4" w:themeColor="accent2"/>
        <w:insideV w:val="single" w:sz="8" w:space="0" w:color="0069B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18" w:space="0" w:color="0069B4" w:themeColor="accent2"/>
          <w:right w:val="single" w:sz="8" w:space="0" w:color="0069B4" w:themeColor="accent2"/>
          <w:insideH w:val="nil"/>
          <w:insideV w:val="single" w:sz="8" w:space="0" w:color="0069B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  <w:insideH w:val="nil"/>
          <w:insideV w:val="single" w:sz="8" w:space="0" w:color="0069B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</w:tcBorders>
      </w:tcPr>
    </w:tblStylePr>
    <w:tblStylePr w:type="band1Vert"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</w:tcBorders>
        <w:shd w:val="clear" w:color="auto" w:fill="ADDCFF" w:themeFill="accent2" w:themeFillTint="3F"/>
      </w:tcPr>
    </w:tblStylePr>
    <w:tblStylePr w:type="band1Horz"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  <w:insideV w:val="single" w:sz="8" w:space="0" w:color="0069B4" w:themeColor="accent2"/>
        </w:tcBorders>
        <w:shd w:val="clear" w:color="auto" w:fill="ADDCFF" w:themeFill="accent2" w:themeFillTint="3F"/>
      </w:tcPr>
    </w:tblStylePr>
    <w:tblStylePr w:type="band2Horz">
      <w:tblPr/>
      <w:tcPr>
        <w:tcBorders>
          <w:top w:val="single" w:sz="8" w:space="0" w:color="0069B4" w:themeColor="accent2"/>
          <w:left w:val="single" w:sz="8" w:space="0" w:color="0069B4" w:themeColor="accent2"/>
          <w:bottom w:val="single" w:sz="8" w:space="0" w:color="0069B4" w:themeColor="accent2"/>
          <w:right w:val="single" w:sz="8" w:space="0" w:color="0069B4" w:themeColor="accent2"/>
          <w:insideV w:val="single" w:sz="8" w:space="0" w:color="0069B4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19EDA" w:themeColor="accent3"/>
        <w:left w:val="single" w:sz="8" w:space="0" w:color="019EDA" w:themeColor="accent3"/>
        <w:bottom w:val="single" w:sz="8" w:space="0" w:color="019EDA" w:themeColor="accent3"/>
        <w:right w:val="single" w:sz="8" w:space="0" w:color="019EDA" w:themeColor="accent3"/>
        <w:insideH w:val="single" w:sz="8" w:space="0" w:color="019EDA" w:themeColor="accent3"/>
        <w:insideV w:val="single" w:sz="8" w:space="0" w:color="019ED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18" w:space="0" w:color="019EDA" w:themeColor="accent3"/>
          <w:right w:val="single" w:sz="8" w:space="0" w:color="019EDA" w:themeColor="accent3"/>
          <w:insideH w:val="nil"/>
          <w:insideV w:val="single" w:sz="8" w:space="0" w:color="019ED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  <w:insideH w:val="nil"/>
          <w:insideV w:val="single" w:sz="8" w:space="0" w:color="019ED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</w:tcBorders>
      </w:tcPr>
    </w:tblStylePr>
    <w:tblStylePr w:type="band1Vert"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</w:tcBorders>
        <w:shd w:val="clear" w:color="auto" w:fill="B7EAFE" w:themeFill="accent3" w:themeFillTint="3F"/>
      </w:tcPr>
    </w:tblStylePr>
    <w:tblStylePr w:type="band1Horz"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  <w:insideV w:val="single" w:sz="8" w:space="0" w:color="019EDA" w:themeColor="accent3"/>
        </w:tcBorders>
        <w:shd w:val="clear" w:color="auto" w:fill="B7EAFE" w:themeFill="accent3" w:themeFillTint="3F"/>
      </w:tcPr>
    </w:tblStylePr>
    <w:tblStylePr w:type="band2Horz">
      <w:tblPr/>
      <w:tcPr>
        <w:tcBorders>
          <w:top w:val="single" w:sz="8" w:space="0" w:color="019EDA" w:themeColor="accent3"/>
          <w:left w:val="single" w:sz="8" w:space="0" w:color="019EDA" w:themeColor="accent3"/>
          <w:bottom w:val="single" w:sz="8" w:space="0" w:color="019EDA" w:themeColor="accent3"/>
          <w:right w:val="single" w:sz="8" w:space="0" w:color="019EDA" w:themeColor="accent3"/>
          <w:insideV w:val="single" w:sz="8" w:space="0" w:color="019ED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A600" w:themeColor="accent4"/>
        <w:left w:val="single" w:sz="8" w:space="0" w:color="F7A600" w:themeColor="accent4"/>
        <w:bottom w:val="single" w:sz="8" w:space="0" w:color="F7A600" w:themeColor="accent4"/>
        <w:right w:val="single" w:sz="8" w:space="0" w:color="F7A600" w:themeColor="accent4"/>
        <w:insideH w:val="single" w:sz="8" w:space="0" w:color="F7A600" w:themeColor="accent4"/>
        <w:insideV w:val="single" w:sz="8" w:space="0" w:color="F7A6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18" w:space="0" w:color="F7A600" w:themeColor="accent4"/>
          <w:right w:val="single" w:sz="8" w:space="0" w:color="F7A600" w:themeColor="accent4"/>
          <w:insideH w:val="nil"/>
          <w:insideV w:val="single" w:sz="8" w:space="0" w:color="F7A6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  <w:insideH w:val="nil"/>
          <w:insideV w:val="single" w:sz="8" w:space="0" w:color="F7A6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</w:tcBorders>
      </w:tcPr>
    </w:tblStylePr>
    <w:tblStylePr w:type="band1Vert"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</w:tcBorders>
        <w:shd w:val="clear" w:color="auto" w:fill="FFE9BE" w:themeFill="accent4" w:themeFillTint="3F"/>
      </w:tcPr>
    </w:tblStylePr>
    <w:tblStylePr w:type="band1Horz"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  <w:insideV w:val="single" w:sz="8" w:space="0" w:color="F7A600" w:themeColor="accent4"/>
        </w:tcBorders>
        <w:shd w:val="clear" w:color="auto" w:fill="FFE9BE" w:themeFill="accent4" w:themeFillTint="3F"/>
      </w:tcPr>
    </w:tblStylePr>
    <w:tblStylePr w:type="band2Horz">
      <w:tblPr/>
      <w:tcPr>
        <w:tcBorders>
          <w:top w:val="single" w:sz="8" w:space="0" w:color="F7A600" w:themeColor="accent4"/>
          <w:left w:val="single" w:sz="8" w:space="0" w:color="F7A600" w:themeColor="accent4"/>
          <w:bottom w:val="single" w:sz="8" w:space="0" w:color="F7A600" w:themeColor="accent4"/>
          <w:right w:val="single" w:sz="8" w:space="0" w:color="F7A600" w:themeColor="accent4"/>
          <w:insideV w:val="single" w:sz="8" w:space="0" w:color="F7A600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8BCBF" w:themeColor="accent5"/>
        <w:left w:val="single" w:sz="8" w:space="0" w:color="B8BCBF" w:themeColor="accent5"/>
        <w:bottom w:val="single" w:sz="8" w:space="0" w:color="B8BCBF" w:themeColor="accent5"/>
        <w:right w:val="single" w:sz="8" w:space="0" w:color="B8BCBF" w:themeColor="accent5"/>
        <w:insideH w:val="single" w:sz="8" w:space="0" w:color="B8BCBF" w:themeColor="accent5"/>
        <w:insideV w:val="single" w:sz="8" w:space="0" w:color="B8BCB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18" w:space="0" w:color="B8BCBF" w:themeColor="accent5"/>
          <w:right w:val="single" w:sz="8" w:space="0" w:color="B8BCBF" w:themeColor="accent5"/>
          <w:insideH w:val="nil"/>
          <w:insideV w:val="single" w:sz="8" w:space="0" w:color="B8BCB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  <w:insideH w:val="nil"/>
          <w:insideV w:val="single" w:sz="8" w:space="0" w:color="B8BCB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</w:tcBorders>
      </w:tcPr>
    </w:tblStylePr>
    <w:tblStylePr w:type="band1Vert"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</w:tcBorders>
        <w:shd w:val="clear" w:color="auto" w:fill="EDEEEF" w:themeFill="accent5" w:themeFillTint="3F"/>
      </w:tcPr>
    </w:tblStylePr>
    <w:tblStylePr w:type="band1Horz"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  <w:insideV w:val="single" w:sz="8" w:space="0" w:color="B8BCBF" w:themeColor="accent5"/>
        </w:tcBorders>
        <w:shd w:val="clear" w:color="auto" w:fill="EDEEEF" w:themeFill="accent5" w:themeFillTint="3F"/>
      </w:tcPr>
    </w:tblStylePr>
    <w:tblStylePr w:type="band2Horz">
      <w:tblPr/>
      <w:tcPr>
        <w:tcBorders>
          <w:top w:val="single" w:sz="8" w:space="0" w:color="B8BCBF" w:themeColor="accent5"/>
          <w:left w:val="single" w:sz="8" w:space="0" w:color="B8BCBF" w:themeColor="accent5"/>
          <w:bottom w:val="single" w:sz="8" w:space="0" w:color="B8BCBF" w:themeColor="accent5"/>
          <w:right w:val="single" w:sz="8" w:space="0" w:color="B8BCBF" w:themeColor="accent5"/>
          <w:insideV w:val="single" w:sz="8" w:space="0" w:color="B8BCBF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BDCDE" w:themeColor="accent6"/>
        <w:left w:val="single" w:sz="8" w:space="0" w:color="DBDCDE" w:themeColor="accent6"/>
        <w:bottom w:val="single" w:sz="8" w:space="0" w:color="DBDCDE" w:themeColor="accent6"/>
        <w:right w:val="single" w:sz="8" w:space="0" w:color="DBDCDE" w:themeColor="accent6"/>
        <w:insideH w:val="single" w:sz="8" w:space="0" w:color="DBDCDE" w:themeColor="accent6"/>
        <w:insideV w:val="single" w:sz="8" w:space="0" w:color="DBDCD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18" w:space="0" w:color="DBDCDE" w:themeColor="accent6"/>
          <w:right w:val="single" w:sz="8" w:space="0" w:color="DBDCDE" w:themeColor="accent6"/>
          <w:insideH w:val="nil"/>
          <w:insideV w:val="single" w:sz="8" w:space="0" w:color="DBDCD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  <w:insideH w:val="nil"/>
          <w:insideV w:val="single" w:sz="8" w:space="0" w:color="DBDCD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</w:tcBorders>
      </w:tcPr>
    </w:tblStylePr>
    <w:tblStylePr w:type="band1Vert"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</w:tcBorders>
        <w:shd w:val="clear" w:color="auto" w:fill="F5F6F6" w:themeFill="accent6" w:themeFillTint="3F"/>
      </w:tcPr>
    </w:tblStylePr>
    <w:tblStylePr w:type="band1Horz"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  <w:insideV w:val="single" w:sz="8" w:space="0" w:color="DBDCDE" w:themeColor="accent6"/>
        </w:tcBorders>
        <w:shd w:val="clear" w:color="auto" w:fill="F5F6F6" w:themeFill="accent6" w:themeFillTint="3F"/>
      </w:tcPr>
    </w:tblStylePr>
    <w:tblStylePr w:type="band2Horz">
      <w:tblPr/>
      <w:tcPr>
        <w:tcBorders>
          <w:top w:val="single" w:sz="8" w:space="0" w:color="DBDCDE" w:themeColor="accent6"/>
          <w:left w:val="single" w:sz="8" w:space="0" w:color="DBDCDE" w:themeColor="accent6"/>
          <w:bottom w:val="single" w:sz="8" w:space="0" w:color="DBDCDE" w:themeColor="accent6"/>
          <w:right w:val="single" w:sz="8" w:space="0" w:color="DBDCDE" w:themeColor="accent6"/>
          <w:insideV w:val="single" w:sz="8" w:space="0" w:color="DBDCDE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C5099" w:themeColor="text1" w:themeTint="BF"/>
        <w:left w:val="single" w:sz="8" w:space="0" w:color="3C5099" w:themeColor="text1" w:themeTint="BF"/>
        <w:bottom w:val="single" w:sz="8" w:space="0" w:color="3C5099" w:themeColor="text1" w:themeTint="BF"/>
        <w:right w:val="single" w:sz="8" w:space="0" w:color="3C5099" w:themeColor="text1" w:themeTint="BF"/>
        <w:insideH w:val="single" w:sz="8" w:space="0" w:color="3C509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5099" w:themeColor="text1" w:themeTint="BF"/>
          <w:left w:val="single" w:sz="8" w:space="0" w:color="3C5099" w:themeColor="text1" w:themeTint="BF"/>
          <w:bottom w:val="single" w:sz="8" w:space="0" w:color="3C5099" w:themeColor="text1" w:themeTint="BF"/>
          <w:right w:val="single" w:sz="8" w:space="0" w:color="3C5099" w:themeColor="text1" w:themeTint="BF"/>
          <w:insideH w:val="nil"/>
          <w:insideV w:val="nil"/>
        </w:tcBorders>
        <w:shd w:val="clear" w:color="auto" w:fill="202B5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99" w:themeColor="text1" w:themeTint="BF"/>
          <w:left w:val="single" w:sz="8" w:space="0" w:color="3C5099" w:themeColor="text1" w:themeTint="BF"/>
          <w:bottom w:val="single" w:sz="8" w:space="0" w:color="3C5099" w:themeColor="text1" w:themeTint="BF"/>
          <w:right w:val="single" w:sz="8" w:space="0" w:color="3C509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1E3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C1E3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C5099" w:themeColor="accent1" w:themeTint="BF"/>
        <w:left w:val="single" w:sz="8" w:space="0" w:color="3C5099" w:themeColor="accent1" w:themeTint="BF"/>
        <w:bottom w:val="single" w:sz="8" w:space="0" w:color="3C5099" w:themeColor="accent1" w:themeTint="BF"/>
        <w:right w:val="single" w:sz="8" w:space="0" w:color="3C5099" w:themeColor="accent1" w:themeTint="BF"/>
        <w:insideH w:val="single" w:sz="8" w:space="0" w:color="3C50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5099" w:themeColor="accent1" w:themeTint="BF"/>
          <w:left w:val="single" w:sz="8" w:space="0" w:color="3C5099" w:themeColor="accent1" w:themeTint="BF"/>
          <w:bottom w:val="single" w:sz="8" w:space="0" w:color="3C5099" w:themeColor="accent1" w:themeTint="BF"/>
          <w:right w:val="single" w:sz="8" w:space="0" w:color="3C5099" w:themeColor="accent1" w:themeTint="BF"/>
          <w:insideH w:val="nil"/>
          <w:insideV w:val="nil"/>
        </w:tcBorders>
        <w:shd w:val="clear" w:color="auto" w:fill="202B5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99" w:themeColor="accent1" w:themeTint="BF"/>
          <w:left w:val="single" w:sz="8" w:space="0" w:color="3C5099" w:themeColor="accent1" w:themeTint="BF"/>
          <w:bottom w:val="single" w:sz="8" w:space="0" w:color="3C5099" w:themeColor="accent1" w:themeTint="BF"/>
          <w:right w:val="single" w:sz="8" w:space="0" w:color="3C50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1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C1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797FF" w:themeColor="accent2" w:themeTint="BF"/>
        <w:left w:val="single" w:sz="8" w:space="0" w:color="0797FF" w:themeColor="accent2" w:themeTint="BF"/>
        <w:bottom w:val="single" w:sz="8" w:space="0" w:color="0797FF" w:themeColor="accent2" w:themeTint="BF"/>
        <w:right w:val="single" w:sz="8" w:space="0" w:color="0797FF" w:themeColor="accent2" w:themeTint="BF"/>
        <w:insideH w:val="single" w:sz="8" w:space="0" w:color="079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97FF" w:themeColor="accent2" w:themeTint="BF"/>
          <w:left w:val="single" w:sz="8" w:space="0" w:color="0797FF" w:themeColor="accent2" w:themeTint="BF"/>
          <w:bottom w:val="single" w:sz="8" w:space="0" w:color="0797FF" w:themeColor="accent2" w:themeTint="BF"/>
          <w:right w:val="single" w:sz="8" w:space="0" w:color="0797FF" w:themeColor="accent2" w:themeTint="BF"/>
          <w:insideH w:val="nil"/>
          <w:insideV w:val="nil"/>
        </w:tcBorders>
        <w:shd w:val="clear" w:color="auto" w:fill="0069B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97FF" w:themeColor="accent2" w:themeTint="BF"/>
          <w:left w:val="single" w:sz="8" w:space="0" w:color="0797FF" w:themeColor="accent2" w:themeTint="BF"/>
          <w:bottom w:val="single" w:sz="8" w:space="0" w:color="0797FF" w:themeColor="accent2" w:themeTint="BF"/>
          <w:right w:val="single" w:sz="8" w:space="0" w:color="079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D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5C1FE" w:themeColor="accent3" w:themeTint="BF"/>
        <w:left w:val="single" w:sz="8" w:space="0" w:color="25C1FE" w:themeColor="accent3" w:themeTint="BF"/>
        <w:bottom w:val="single" w:sz="8" w:space="0" w:color="25C1FE" w:themeColor="accent3" w:themeTint="BF"/>
        <w:right w:val="single" w:sz="8" w:space="0" w:color="25C1FE" w:themeColor="accent3" w:themeTint="BF"/>
        <w:insideH w:val="single" w:sz="8" w:space="0" w:color="25C1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C1FE" w:themeColor="accent3" w:themeTint="BF"/>
          <w:left w:val="single" w:sz="8" w:space="0" w:color="25C1FE" w:themeColor="accent3" w:themeTint="BF"/>
          <w:bottom w:val="single" w:sz="8" w:space="0" w:color="25C1FE" w:themeColor="accent3" w:themeTint="BF"/>
          <w:right w:val="single" w:sz="8" w:space="0" w:color="25C1FE" w:themeColor="accent3" w:themeTint="BF"/>
          <w:insideH w:val="nil"/>
          <w:insideV w:val="nil"/>
        </w:tcBorders>
        <w:shd w:val="clear" w:color="auto" w:fill="019ED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1FE" w:themeColor="accent3" w:themeTint="BF"/>
          <w:left w:val="single" w:sz="8" w:space="0" w:color="25C1FE" w:themeColor="accent3" w:themeTint="BF"/>
          <w:bottom w:val="single" w:sz="8" w:space="0" w:color="25C1FE" w:themeColor="accent3" w:themeTint="BF"/>
          <w:right w:val="single" w:sz="8" w:space="0" w:color="25C1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A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A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E3A" w:themeColor="accent4" w:themeTint="BF"/>
        <w:left w:val="single" w:sz="8" w:space="0" w:color="FFBE3A" w:themeColor="accent4" w:themeTint="BF"/>
        <w:bottom w:val="single" w:sz="8" w:space="0" w:color="FFBE3A" w:themeColor="accent4" w:themeTint="BF"/>
        <w:right w:val="single" w:sz="8" w:space="0" w:color="FFBE3A" w:themeColor="accent4" w:themeTint="BF"/>
        <w:insideH w:val="single" w:sz="8" w:space="0" w:color="FFBE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E3A" w:themeColor="accent4" w:themeTint="BF"/>
          <w:left w:val="single" w:sz="8" w:space="0" w:color="FFBE3A" w:themeColor="accent4" w:themeTint="BF"/>
          <w:bottom w:val="single" w:sz="8" w:space="0" w:color="FFBE3A" w:themeColor="accent4" w:themeTint="BF"/>
          <w:right w:val="single" w:sz="8" w:space="0" w:color="FFBE3A" w:themeColor="accent4" w:themeTint="BF"/>
          <w:insideH w:val="nil"/>
          <w:insideV w:val="nil"/>
        </w:tcBorders>
        <w:shd w:val="clear" w:color="auto" w:fill="F7A6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E3A" w:themeColor="accent4" w:themeTint="BF"/>
          <w:left w:val="single" w:sz="8" w:space="0" w:color="FFBE3A" w:themeColor="accent4" w:themeTint="BF"/>
          <w:bottom w:val="single" w:sz="8" w:space="0" w:color="FFBE3A" w:themeColor="accent4" w:themeTint="BF"/>
          <w:right w:val="single" w:sz="8" w:space="0" w:color="FFBE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9CCCF" w:themeColor="accent5" w:themeTint="BF"/>
        <w:left w:val="single" w:sz="8" w:space="0" w:color="C9CCCF" w:themeColor="accent5" w:themeTint="BF"/>
        <w:bottom w:val="single" w:sz="8" w:space="0" w:color="C9CCCF" w:themeColor="accent5" w:themeTint="BF"/>
        <w:right w:val="single" w:sz="8" w:space="0" w:color="C9CCCF" w:themeColor="accent5" w:themeTint="BF"/>
        <w:insideH w:val="single" w:sz="8" w:space="0" w:color="C9CC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CCF" w:themeColor="accent5" w:themeTint="BF"/>
          <w:left w:val="single" w:sz="8" w:space="0" w:color="C9CCCF" w:themeColor="accent5" w:themeTint="BF"/>
          <w:bottom w:val="single" w:sz="8" w:space="0" w:color="C9CCCF" w:themeColor="accent5" w:themeTint="BF"/>
          <w:right w:val="single" w:sz="8" w:space="0" w:color="C9CCCF" w:themeColor="accent5" w:themeTint="BF"/>
          <w:insideH w:val="nil"/>
          <w:insideV w:val="nil"/>
        </w:tcBorders>
        <w:shd w:val="clear" w:color="auto" w:fill="B8BCB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CCF" w:themeColor="accent5" w:themeTint="BF"/>
          <w:left w:val="single" w:sz="8" w:space="0" w:color="C9CCCF" w:themeColor="accent5" w:themeTint="BF"/>
          <w:bottom w:val="single" w:sz="8" w:space="0" w:color="C9CCCF" w:themeColor="accent5" w:themeTint="BF"/>
          <w:right w:val="single" w:sz="8" w:space="0" w:color="C9CC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E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E4E6" w:themeColor="accent6" w:themeTint="BF"/>
        <w:left w:val="single" w:sz="8" w:space="0" w:color="E3E4E6" w:themeColor="accent6" w:themeTint="BF"/>
        <w:bottom w:val="single" w:sz="8" w:space="0" w:color="E3E4E6" w:themeColor="accent6" w:themeTint="BF"/>
        <w:right w:val="single" w:sz="8" w:space="0" w:color="E3E4E6" w:themeColor="accent6" w:themeTint="BF"/>
        <w:insideH w:val="single" w:sz="8" w:space="0" w:color="E3E4E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E4E6" w:themeColor="accent6" w:themeTint="BF"/>
          <w:left w:val="single" w:sz="8" w:space="0" w:color="E3E4E6" w:themeColor="accent6" w:themeTint="BF"/>
          <w:bottom w:val="single" w:sz="8" w:space="0" w:color="E3E4E6" w:themeColor="accent6" w:themeTint="BF"/>
          <w:right w:val="single" w:sz="8" w:space="0" w:color="E3E4E6" w:themeColor="accent6" w:themeTint="BF"/>
          <w:insideH w:val="nil"/>
          <w:insideV w:val="nil"/>
        </w:tcBorders>
        <w:shd w:val="clear" w:color="auto" w:fill="DBDCD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4E6" w:themeColor="accent6" w:themeTint="BF"/>
          <w:left w:val="single" w:sz="8" w:space="0" w:color="E3E4E6" w:themeColor="accent6" w:themeTint="BF"/>
          <w:bottom w:val="single" w:sz="8" w:space="0" w:color="E3E4E6" w:themeColor="accent6" w:themeTint="BF"/>
          <w:right w:val="single" w:sz="8" w:space="0" w:color="E3E4E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6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2B5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2B5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2B5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2B5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2B5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9ED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9ED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9ED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6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6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6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CB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C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CB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CD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CD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CD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202B52" w:themeColor="text1"/>
        <w:bottom w:val="single" w:sz="8" w:space="0" w:color="202B5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2B52" w:themeColor="text1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202B52" w:themeColor="text1"/>
          <w:bottom w:val="single" w:sz="8" w:space="0" w:color="202B5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2B52" w:themeColor="text1"/>
          <w:bottom w:val="single" w:sz="8" w:space="0" w:color="202B52" w:themeColor="text1"/>
        </w:tcBorders>
      </w:tcPr>
    </w:tblStylePr>
    <w:tblStylePr w:type="band1Vert">
      <w:tblPr/>
      <w:tcPr>
        <w:shd w:val="clear" w:color="auto" w:fill="B8C1E3" w:themeFill="text1" w:themeFillTint="3F"/>
      </w:tcPr>
    </w:tblStylePr>
    <w:tblStylePr w:type="band1Horz">
      <w:tblPr/>
      <w:tcPr>
        <w:shd w:val="clear" w:color="auto" w:fill="B8C1E3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202B52" w:themeColor="accent1"/>
        <w:bottom w:val="single" w:sz="8" w:space="0" w:color="202B5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2B52" w:themeColor="accent1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202B52" w:themeColor="accent1"/>
          <w:bottom w:val="single" w:sz="8" w:space="0" w:color="202B5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2B52" w:themeColor="accent1"/>
          <w:bottom w:val="single" w:sz="8" w:space="0" w:color="202B52" w:themeColor="accent1"/>
        </w:tcBorders>
      </w:tcPr>
    </w:tblStylePr>
    <w:tblStylePr w:type="band1Vert">
      <w:tblPr/>
      <w:tcPr>
        <w:shd w:val="clear" w:color="auto" w:fill="B8C1E3" w:themeFill="accent1" w:themeFillTint="3F"/>
      </w:tcPr>
    </w:tblStylePr>
    <w:tblStylePr w:type="band1Horz">
      <w:tblPr/>
      <w:tcPr>
        <w:shd w:val="clear" w:color="auto" w:fill="B8C1E3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0069B4" w:themeColor="accent2"/>
        <w:bottom w:val="single" w:sz="8" w:space="0" w:color="0069B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4" w:themeColor="accent2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0069B4" w:themeColor="accent2"/>
          <w:bottom w:val="single" w:sz="8" w:space="0" w:color="0069B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4" w:themeColor="accent2"/>
          <w:bottom w:val="single" w:sz="8" w:space="0" w:color="0069B4" w:themeColor="accent2"/>
        </w:tcBorders>
      </w:tcPr>
    </w:tblStylePr>
    <w:tblStylePr w:type="band1Vert">
      <w:tblPr/>
      <w:tcPr>
        <w:shd w:val="clear" w:color="auto" w:fill="ADDCFF" w:themeFill="accent2" w:themeFillTint="3F"/>
      </w:tcPr>
    </w:tblStylePr>
    <w:tblStylePr w:type="band1Horz">
      <w:tblPr/>
      <w:tcPr>
        <w:shd w:val="clear" w:color="auto" w:fill="ADDC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019EDA" w:themeColor="accent3"/>
        <w:bottom w:val="single" w:sz="8" w:space="0" w:color="019ED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9EDA" w:themeColor="accent3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019EDA" w:themeColor="accent3"/>
          <w:bottom w:val="single" w:sz="8" w:space="0" w:color="019ED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9EDA" w:themeColor="accent3"/>
          <w:bottom w:val="single" w:sz="8" w:space="0" w:color="019EDA" w:themeColor="accent3"/>
        </w:tcBorders>
      </w:tcPr>
    </w:tblStylePr>
    <w:tblStylePr w:type="band1Vert">
      <w:tblPr/>
      <w:tcPr>
        <w:shd w:val="clear" w:color="auto" w:fill="B7EAFE" w:themeFill="accent3" w:themeFillTint="3F"/>
      </w:tcPr>
    </w:tblStylePr>
    <w:tblStylePr w:type="band1Horz">
      <w:tblPr/>
      <w:tcPr>
        <w:shd w:val="clear" w:color="auto" w:fill="B7EAF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F7A600" w:themeColor="accent4"/>
        <w:bottom w:val="single" w:sz="8" w:space="0" w:color="F7A6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600" w:themeColor="accent4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F7A600" w:themeColor="accent4"/>
          <w:bottom w:val="single" w:sz="8" w:space="0" w:color="F7A6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600" w:themeColor="accent4"/>
          <w:bottom w:val="single" w:sz="8" w:space="0" w:color="F7A600" w:themeColor="accent4"/>
        </w:tcBorders>
      </w:tcPr>
    </w:tblStylePr>
    <w:tblStylePr w:type="band1Vert">
      <w:tblPr/>
      <w:tcPr>
        <w:shd w:val="clear" w:color="auto" w:fill="FFE9BE" w:themeFill="accent4" w:themeFillTint="3F"/>
      </w:tcPr>
    </w:tblStylePr>
    <w:tblStylePr w:type="band1Horz">
      <w:tblPr/>
      <w:tcPr>
        <w:shd w:val="clear" w:color="auto" w:fill="FFE9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B8BCBF" w:themeColor="accent5"/>
        <w:bottom w:val="single" w:sz="8" w:space="0" w:color="B8BCB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CBF" w:themeColor="accent5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B8BCBF" w:themeColor="accent5"/>
          <w:bottom w:val="single" w:sz="8" w:space="0" w:color="B8BC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CBF" w:themeColor="accent5"/>
          <w:bottom w:val="single" w:sz="8" w:space="0" w:color="B8BCBF" w:themeColor="accent5"/>
        </w:tcBorders>
      </w:tcPr>
    </w:tblStylePr>
    <w:tblStylePr w:type="band1Vert">
      <w:tblPr/>
      <w:tcPr>
        <w:shd w:val="clear" w:color="auto" w:fill="EDEEEF" w:themeFill="accent5" w:themeFillTint="3F"/>
      </w:tcPr>
    </w:tblStylePr>
    <w:tblStylePr w:type="band1Horz">
      <w:tblPr/>
      <w:tcPr>
        <w:shd w:val="clear" w:color="auto" w:fill="EDEE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8" w:space="0" w:color="DBDCDE" w:themeColor="accent6"/>
        <w:bottom w:val="single" w:sz="8" w:space="0" w:color="DBDCD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CDE" w:themeColor="accent6"/>
        </w:tcBorders>
      </w:tcPr>
    </w:tblStylePr>
    <w:tblStylePr w:type="lastRow">
      <w:rPr>
        <w:b/>
        <w:bCs/>
        <w:color w:val="202B52" w:themeColor="text2"/>
      </w:rPr>
      <w:tblPr/>
      <w:tcPr>
        <w:tcBorders>
          <w:top w:val="single" w:sz="8" w:space="0" w:color="DBDCDE" w:themeColor="accent6"/>
          <w:bottom w:val="single" w:sz="8" w:space="0" w:color="DBDCD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CDE" w:themeColor="accent6"/>
          <w:bottom w:val="single" w:sz="8" w:space="0" w:color="DBDCDE" w:themeColor="accent6"/>
        </w:tcBorders>
      </w:tcPr>
    </w:tblStylePr>
    <w:tblStylePr w:type="band1Vert">
      <w:tblPr/>
      <w:tcPr>
        <w:shd w:val="clear" w:color="auto" w:fill="F5F6F6" w:themeFill="accent6" w:themeFillTint="3F"/>
      </w:tcPr>
    </w:tblStylePr>
    <w:tblStylePr w:type="band1Horz">
      <w:tblPr/>
      <w:tcPr>
        <w:shd w:val="clear" w:color="auto" w:fill="F5F6F6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202B52" w:themeColor="text1"/>
        <w:left w:val="single" w:sz="8" w:space="0" w:color="202B52" w:themeColor="text1"/>
        <w:bottom w:val="single" w:sz="8" w:space="0" w:color="202B52" w:themeColor="text1"/>
        <w:right w:val="single" w:sz="8" w:space="0" w:color="202B5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2B5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2B5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2B5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1E3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1E3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202B52" w:themeColor="accent1"/>
        <w:left w:val="single" w:sz="8" w:space="0" w:color="202B52" w:themeColor="accent1"/>
        <w:bottom w:val="single" w:sz="8" w:space="0" w:color="202B52" w:themeColor="accent1"/>
        <w:right w:val="single" w:sz="8" w:space="0" w:color="202B5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2B5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2B5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2B5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2B5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1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1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0069B4" w:themeColor="accent2"/>
        <w:left w:val="single" w:sz="8" w:space="0" w:color="0069B4" w:themeColor="accent2"/>
        <w:bottom w:val="single" w:sz="8" w:space="0" w:color="0069B4" w:themeColor="accent2"/>
        <w:right w:val="single" w:sz="8" w:space="0" w:color="0069B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D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D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019EDA" w:themeColor="accent3"/>
        <w:left w:val="single" w:sz="8" w:space="0" w:color="019EDA" w:themeColor="accent3"/>
        <w:bottom w:val="single" w:sz="8" w:space="0" w:color="019EDA" w:themeColor="accent3"/>
        <w:right w:val="single" w:sz="8" w:space="0" w:color="019ED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9ED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9ED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9ED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9ED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A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A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F7A600" w:themeColor="accent4"/>
        <w:left w:val="single" w:sz="8" w:space="0" w:color="F7A600" w:themeColor="accent4"/>
        <w:bottom w:val="single" w:sz="8" w:space="0" w:color="F7A600" w:themeColor="accent4"/>
        <w:right w:val="single" w:sz="8" w:space="0" w:color="F7A6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6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A6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6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6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B8BCBF" w:themeColor="accent5"/>
        <w:left w:val="single" w:sz="8" w:space="0" w:color="B8BCBF" w:themeColor="accent5"/>
        <w:bottom w:val="single" w:sz="8" w:space="0" w:color="B8BCBF" w:themeColor="accent5"/>
        <w:right w:val="single" w:sz="8" w:space="0" w:color="B8BCB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CB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BCB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CB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CB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E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E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DBDCDE" w:themeColor="accent6"/>
        <w:left w:val="single" w:sz="8" w:space="0" w:color="DBDCDE" w:themeColor="accent6"/>
        <w:bottom w:val="single" w:sz="8" w:space="0" w:color="DBDCDE" w:themeColor="accent6"/>
        <w:right w:val="single" w:sz="8" w:space="0" w:color="DBDCD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DCD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CD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CD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CD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6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6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C5099" w:themeColor="text1" w:themeTint="BF"/>
        <w:left w:val="single" w:sz="8" w:space="0" w:color="3C5099" w:themeColor="text1" w:themeTint="BF"/>
        <w:bottom w:val="single" w:sz="8" w:space="0" w:color="3C5099" w:themeColor="text1" w:themeTint="BF"/>
        <w:right w:val="single" w:sz="8" w:space="0" w:color="3C5099" w:themeColor="text1" w:themeTint="BF"/>
        <w:insideH w:val="single" w:sz="8" w:space="0" w:color="3C5099" w:themeColor="text1" w:themeTint="BF"/>
        <w:insideV w:val="single" w:sz="8" w:space="0" w:color="3C5099" w:themeColor="text1" w:themeTint="BF"/>
      </w:tblBorders>
    </w:tblPr>
    <w:tcPr>
      <w:shd w:val="clear" w:color="auto" w:fill="B8C1E3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509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84C7" w:themeFill="text1" w:themeFillTint="7F"/>
      </w:tcPr>
    </w:tblStylePr>
    <w:tblStylePr w:type="band1Horz">
      <w:tblPr/>
      <w:tcPr>
        <w:shd w:val="clear" w:color="auto" w:fill="7184C7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C5099" w:themeColor="accent1" w:themeTint="BF"/>
        <w:left w:val="single" w:sz="8" w:space="0" w:color="3C5099" w:themeColor="accent1" w:themeTint="BF"/>
        <w:bottom w:val="single" w:sz="8" w:space="0" w:color="3C5099" w:themeColor="accent1" w:themeTint="BF"/>
        <w:right w:val="single" w:sz="8" w:space="0" w:color="3C5099" w:themeColor="accent1" w:themeTint="BF"/>
        <w:insideH w:val="single" w:sz="8" w:space="0" w:color="3C5099" w:themeColor="accent1" w:themeTint="BF"/>
        <w:insideV w:val="single" w:sz="8" w:space="0" w:color="3C5099" w:themeColor="accent1" w:themeTint="BF"/>
      </w:tblBorders>
    </w:tblPr>
    <w:tcPr>
      <w:shd w:val="clear" w:color="auto" w:fill="B8C1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50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84C7" w:themeFill="accent1" w:themeFillTint="7F"/>
      </w:tcPr>
    </w:tblStylePr>
    <w:tblStylePr w:type="band1Horz">
      <w:tblPr/>
      <w:tcPr>
        <w:shd w:val="clear" w:color="auto" w:fill="7184C7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797FF" w:themeColor="accent2" w:themeTint="BF"/>
        <w:left w:val="single" w:sz="8" w:space="0" w:color="0797FF" w:themeColor="accent2" w:themeTint="BF"/>
        <w:bottom w:val="single" w:sz="8" w:space="0" w:color="0797FF" w:themeColor="accent2" w:themeTint="BF"/>
        <w:right w:val="single" w:sz="8" w:space="0" w:color="0797FF" w:themeColor="accent2" w:themeTint="BF"/>
        <w:insideH w:val="single" w:sz="8" w:space="0" w:color="0797FF" w:themeColor="accent2" w:themeTint="BF"/>
        <w:insideV w:val="single" w:sz="8" w:space="0" w:color="0797FF" w:themeColor="accent2" w:themeTint="BF"/>
      </w:tblBorders>
    </w:tblPr>
    <w:tcPr>
      <w:shd w:val="clear" w:color="auto" w:fill="ADD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9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B9FF" w:themeFill="accent2" w:themeFillTint="7F"/>
      </w:tcPr>
    </w:tblStylePr>
    <w:tblStylePr w:type="band1Horz">
      <w:tblPr/>
      <w:tcPr>
        <w:shd w:val="clear" w:color="auto" w:fill="5AB9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5C1FE" w:themeColor="accent3" w:themeTint="BF"/>
        <w:left w:val="single" w:sz="8" w:space="0" w:color="25C1FE" w:themeColor="accent3" w:themeTint="BF"/>
        <w:bottom w:val="single" w:sz="8" w:space="0" w:color="25C1FE" w:themeColor="accent3" w:themeTint="BF"/>
        <w:right w:val="single" w:sz="8" w:space="0" w:color="25C1FE" w:themeColor="accent3" w:themeTint="BF"/>
        <w:insideH w:val="single" w:sz="8" w:space="0" w:color="25C1FE" w:themeColor="accent3" w:themeTint="BF"/>
        <w:insideV w:val="single" w:sz="8" w:space="0" w:color="25C1FE" w:themeColor="accent3" w:themeTint="BF"/>
      </w:tblBorders>
    </w:tblPr>
    <w:tcPr>
      <w:shd w:val="clear" w:color="auto" w:fill="B7EA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C1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6FE" w:themeFill="accent3" w:themeFillTint="7F"/>
      </w:tcPr>
    </w:tblStylePr>
    <w:tblStylePr w:type="band1Horz">
      <w:tblPr/>
      <w:tcPr>
        <w:shd w:val="clear" w:color="auto" w:fill="6ED6FE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E3A" w:themeColor="accent4" w:themeTint="BF"/>
        <w:left w:val="single" w:sz="8" w:space="0" w:color="FFBE3A" w:themeColor="accent4" w:themeTint="BF"/>
        <w:bottom w:val="single" w:sz="8" w:space="0" w:color="FFBE3A" w:themeColor="accent4" w:themeTint="BF"/>
        <w:right w:val="single" w:sz="8" w:space="0" w:color="FFBE3A" w:themeColor="accent4" w:themeTint="BF"/>
        <w:insideH w:val="single" w:sz="8" w:space="0" w:color="FFBE3A" w:themeColor="accent4" w:themeTint="BF"/>
        <w:insideV w:val="single" w:sz="8" w:space="0" w:color="FFBE3A" w:themeColor="accent4" w:themeTint="BF"/>
      </w:tblBorders>
    </w:tblPr>
    <w:tcPr>
      <w:shd w:val="clear" w:color="auto" w:fill="FFE9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E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7C" w:themeFill="accent4" w:themeFillTint="7F"/>
      </w:tcPr>
    </w:tblStylePr>
    <w:tblStylePr w:type="band1Horz">
      <w:tblPr/>
      <w:tcPr>
        <w:shd w:val="clear" w:color="auto" w:fill="FFD37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9CCCF" w:themeColor="accent5" w:themeTint="BF"/>
        <w:left w:val="single" w:sz="8" w:space="0" w:color="C9CCCF" w:themeColor="accent5" w:themeTint="BF"/>
        <w:bottom w:val="single" w:sz="8" w:space="0" w:color="C9CCCF" w:themeColor="accent5" w:themeTint="BF"/>
        <w:right w:val="single" w:sz="8" w:space="0" w:color="C9CCCF" w:themeColor="accent5" w:themeTint="BF"/>
        <w:insideH w:val="single" w:sz="8" w:space="0" w:color="C9CCCF" w:themeColor="accent5" w:themeTint="BF"/>
        <w:insideV w:val="single" w:sz="8" w:space="0" w:color="C9CCCF" w:themeColor="accent5" w:themeTint="BF"/>
      </w:tblBorders>
    </w:tblPr>
    <w:tcPr>
      <w:shd w:val="clear" w:color="auto" w:fill="EDEE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C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DF" w:themeFill="accent5" w:themeFillTint="7F"/>
      </w:tcPr>
    </w:tblStylePr>
    <w:tblStylePr w:type="band1Horz">
      <w:tblPr/>
      <w:tcPr>
        <w:shd w:val="clear" w:color="auto" w:fill="DBDDD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E4E6" w:themeColor="accent6" w:themeTint="BF"/>
        <w:left w:val="single" w:sz="8" w:space="0" w:color="E3E4E6" w:themeColor="accent6" w:themeTint="BF"/>
        <w:bottom w:val="single" w:sz="8" w:space="0" w:color="E3E4E6" w:themeColor="accent6" w:themeTint="BF"/>
        <w:right w:val="single" w:sz="8" w:space="0" w:color="E3E4E6" w:themeColor="accent6" w:themeTint="BF"/>
        <w:insideH w:val="single" w:sz="8" w:space="0" w:color="E3E4E6" w:themeColor="accent6" w:themeTint="BF"/>
        <w:insideV w:val="single" w:sz="8" w:space="0" w:color="E3E4E6" w:themeColor="accent6" w:themeTint="BF"/>
      </w:tblBorders>
    </w:tblPr>
    <w:tcPr>
      <w:shd w:val="clear" w:color="auto" w:fill="F5F6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4E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EE" w:themeFill="accent6" w:themeFillTint="7F"/>
      </w:tcPr>
    </w:tblStylePr>
    <w:tblStylePr w:type="band1Horz">
      <w:tblPr/>
      <w:tcPr>
        <w:shd w:val="clear" w:color="auto" w:fill="ECEDEE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202B52" w:themeColor="text1"/>
        <w:left w:val="single" w:sz="8" w:space="0" w:color="202B52" w:themeColor="text1"/>
        <w:bottom w:val="single" w:sz="8" w:space="0" w:color="202B52" w:themeColor="text1"/>
        <w:right w:val="single" w:sz="8" w:space="0" w:color="202B52" w:themeColor="text1"/>
        <w:insideH w:val="single" w:sz="8" w:space="0" w:color="202B52" w:themeColor="text1"/>
        <w:insideV w:val="single" w:sz="8" w:space="0" w:color="202B52" w:themeColor="text1"/>
      </w:tblBorders>
    </w:tblPr>
    <w:tcPr>
      <w:shd w:val="clear" w:color="auto" w:fill="B8C1E3" w:themeFill="text1" w:themeFillTint="3F"/>
    </w:tcPr>
    <w:tblStylePr w:type="firstRow">
      <w:rPr>
        <w:b/>
        <w:bCs/>
        <w:color w:val="202B52" w:themeColor="text1"/>
      </w:rPr>
      <w:tblPr/>
      <w:tcPr>
        <w:shd w:val="clear" w:color="auto" w:fill="E2E6F4" w:themeFill="text1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DE8" w:themeFill="text1" w:themeFillTint="33"/>
      </w:tcPr>
    </w:tblStylePr>
    <w:tblStylePr w:type="band1Vert">
      <w:tblPr/>
      <w:tcPr>
        <w:shd w:val="clear" w:color="auto" w:fill="7184C7" w:themeFill="text1" w:themeFillTint="7F"/>
      </w:tcPr>
    </w:tblStylePr>
    <w:tblStylePr w:type="band1Horz">
      <w:tblPr/>
      <w:tcPr>
        <w:tcBorders>
          <w:insideH w:val="single" w:sz="6" w:space="0" w:color="202B52" w:themeColor="text1"/>
          <w:insideV w:val="single" w:sz="6" w:space="0" w:color="202B52" w:themeColor="text1"/>
        </w:tcBorders>
        <w:shd w:val="clear" w:color="auto" w:fill="7184C7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202B52" w:themeColor="accent1"/>
        <w:left w:val="single" w:sz="8" w:space="0" w:color="202B52" w:themeColor="accent1"/>
        <w:bottom w:val="single" w:sz="8" w:space="0" w:color="202B52" w:themeColor="accent1"/>
        <w:right w:val="single" w:sz="8" w:space="0" w:color="202B52" w:themeColor="accent1"/>
        <w:insideH w:val="single" w:sz="8" w:space="0" w:color="202B52" w:themeColor="accent1"/>
        <w:insideV w:val="single" w:sz="8" w:space="0" w:color="202B52" w:themeColor="accent1"/>
      </w:tblBorders>
    </w:tblPr>
    <w:tcPr>
      <w:shd w:val="clear" w:color="auto" w:fill="B8C1E3" w:themeFill="accent1" w:themeFillTint="3F"/>
    </w:tcPr>
    <w:tblStylePr w:type="firstRow">
      <w:rPr>
        <w:b/>
        <w:bCs/>
        <w:color w:val="202B52" w:themeColor="text1"/>
      </w:rPr>
      <w:tblPr/>
      <w:tcPr>
        <w:shd w:val="clear" w:color="auto" w:fill="E2E6F4" w:themeFill="accent1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DE8" w:themeFill="accent1" w:themeFillTint="33"/>
      </w:tcPr>
    </w:tblStylePr>
    <w:tblStylePr w:type="band1Vert">
      <w:tblPr/>
      <w:tcPr>
        <w:shd w:val="clear" w:color="auto" w:fill="7184C7" w:themeFill="accent1" w:themeFillTint="7F"/>
      </w:tcPr>
    </w:tblStylePr>
    <w:tblStylePr w:type="band1Horz">
      <w:tblPr/>
      <w:tcPr>
        <w:tcBorders>
          <w:insideH w:val="single" w:sz="6" w:space="0" w:color="202B52" w:themeColor="accent1"/>
          <w:insideV w:val="single" w:sz="6" w:space="0" w:color="202B52" w:themeColor="accent1"/>
        </w:tcBorders>
        <w:shd w:val="clear" w:color="auto" w:fill="7184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0069B4" w:themeColor="accent2"/>
        <w:left w:val="single" w:sz="8" w:space="0" w:color="0069B4" w:themeColor="accent2"/>
        <w:bottom w:val="single" w:sz="8" w:space="0" w:color="0069B4" w:themeColor="accent2"/>
        <w:right w:val="single" w:sz="8" w:space="0" w:color="0069B4" w:themeColor="accent2"/>
        <w:insideH w:val="single" w:sz="8" w:space="0" w:color="0069B4" w:themeColor="accent2"/>
        <w:insideV w:val="single" w:sz="8" w:space="0" w:color="0069B4" w:themeColor="accent2"/>
      </w:tblBorders>
    </w:tblPr>
    <w:tcPr>
      <w:shd w:val="clear" w:color="auto" w:fill="ADDCFF" w:themeFill="accent2" w:themeFillTint="3F"/>
    </w:tcPr>
    <w:tblStylePr w:type="firstRow">
      <w:rPr>
        <w:b/>
        <w:bCs/>
        <w:color w:val="202B52" w:themeColor="text1"/>
      </w:rPr>
      <w:tblPr/>
      <w:tcPr>
        <w:shd w:val="clear" w:color="auto" w:fill="DEF1FF" w:themeFill="accent2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3FF" w:themeFill="accent2" w:themeFillTint="33"/>
      </w:tcPr>
    </w:tblStylePr>
    <w:tblStylePr w:type="band1Vert">
      <w:tblPr/>
      <w:tcPr>
        <w:shd w:val="clear" w:color="auto" w:fill="5AB9FF" w:themeFill="accent2" w:themeFillTint="7F"/>
      </w:tcPr>
    </w:tblStylePr>
    <w:tblStylePr w:type="band1Horz">
      <w:tblPr/>
      <w:tcPr>
        <w:tcBorders>
          <w:insideH w:val="single" w:sz="6" w:space="0" w:color="0069B4" w:themeColor="accent2"/>
          <w:insideV w:val="single" w:sz="6" w:space="0" w:color="0069B4" w:themeColor="accent2"/>
        </w:tcBorders>
        <w:shd w:val="clear" w:color="auto" w:fill="5AB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019EDA" w:themeColor="accent3"/>
        <w:left w:val="single" w:sz="8" w:space="0" w:color="019EDA" w:themeColor="accent3"/>
        <w:bottom w:val="single" w:sz="8" w:space="0" w:color="019EDA" w:themeColor="accent3"/>
        <w:right w:val="single" w:sz="8" w:space="0" w:color="019EDA" w:themeColor="accent3"/>
        <w:insideH w:val="single" w:sz="8" w:space="0" w:color="019EDA" w:themeColor="accent3"/>
        <w:insideV w:val="single" w:sz="8" w:space="0" w:color="019EDA" w:themeColor="accent3"/>
      </w:tblBorders>
    </w:tblPr>
    <w:tcPr>
      <w:shd w:val="clear" w:color="auto" w:fill="B7EAFE" w:themeFill="accent3" w:themeFillTint="3F"/>
    </w:tcPr>
    <w:tblStylePr w:type="firstRow">
      <w:rPr>
        <w:b/>
        <w:bCs/>
        <w:color w:val="202B52" w:themeColor="text1"/>
      </w:rPr>
      <w:tblPr/>
      <w:tcPr>
        <w:shd w:val="clear" w:color="auto" w:fill="E2F7FF" w:themeFill="accent3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E" w:themeFill="accent3" w:themeFillTint="33"/>
      </w:tcPr>
    </w:tblStylePr>
    <w:tblStylePr w:type="band1Vert">
      <w:tblPr/>
      <w:tcPr>
        <w:shd w:val="clear" w:color="auto" w:fill="6ED6FE" w:themeFill="accent3" w:themeFillTint="7F"/>
      </w:tcPr>
    </w:tblStylePr>
    <w:tblStylePr w:type="band1Horz">
      <w:tblPr/>
      <w:tcPr>
        <w:tcBorders>
          <w:insideH w:val="single" w:sz="6" w:space="0" w:color="019EDA" w:themeColor="accent3"/>
          <w:insideV w:val="single" w:sz="6" w:space="0" w:color="019EDA" w:themeColor="accent3"/>
        </w:tcBorders>
        <w:shd w:val="clear" w:color="auto" w:fill="6ED6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F7A600" w:themeColor="accent4"/>
        <w:left w:val="single" w:sz="8" w:space="0" w:color="F7A600" w:themeColor="accent4"/>
        <w:bottom w:val="single" w:sz="8" w:space="0" w:color="F7A600" w:themeColor="accent4"/>
        <w:right w:val="single" w:sz="8" w:space="0" w:color="F7A600" w:themeColor="accent4"/>
        <w:insideH w:val="single" w:sz="8" w:space="0" w:color="F7A600" w:themeColor="accent4"/>
        <w:insideV w:val="single" w:sz="8" w:space="0" w:color="F7A600" w:themeColor="accent4"/>
      </w:tblBorders>
    </w:tblPr>
    <w:tcPr>
      <w:shd w:val="clear" w:color="auto" w:fill="FFE9BE" w:themeFill="accent4" w:themeFillTint="3F"/>
    </w:tcPr>
    <w:tblStylePr w:type="firstRow">
      <w:rPr>
        <w:b/>
        <w:bCs/>
        <w:color w:val="202B52" w:themeColor="text1"/>
      </w:rPr>
      <w:tblPr/>
      <w:tcPr>
        <w:shd w:val="clear" w:color="auto" w:fill="FFF6E5" w:themeFill="accent4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4" w:themeFillTint="33"/>
      </w:tcPr>
    </w:tblStylePr>
    <w:tblStylePr w:type="band1Vert">
      <w:tblPr/>
      <w:tcPr>
        <w:shd w:val="clear" w:color="auto" w:fill="FFD37C" w:themeFill="accent4" w:themeFillTint="7F"/>
      </w:tcPr>
    </w:tblStylePr>
    <w:tblStylePr w:type="band1Horz">
      <w:tblPr/>
      <w:tcPr>
        <w:tcBorders>
          <w:insideH w:val="single" w:sz="6" w:space="0" w:color="F7A600" w:themeColor="accent4"/>
          <w:insideV w:val="single" w:sz="6" w:space="0" w:color="F7A600" w:themeColor="accent4"/>
        </w:tcBorders>
        <w:shd w:val="clear" w:color="auto" w:fill="FFD37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B8BCBF" w:themeColor="accent5"/>
        <w:left w:val="single" w:sz="8" w:space="0" w:color="B8BCBF" w:themeColor="accent5"/>
        <w:bottom w:val="single" w:sz="8" w:space="0" w:color="B8BCBF" w:themeColor="accent5"/>
        <w:right w:val="single" w:sz="8" w:space="0" w:color="B8BCBF" w:themeColor="accent5"/>
        <w:insideH w:val="single" w:sz="8" w:space="0" w:color="B8BCBF" w:themeColor="accent5"/>
        <w:insideV w:val="single" w:sz="8" w:space="0" w:color="B8BCBF" w:themeColor="accent5"/>
      </w:tblBorders>
    </w:tblPr>
    <w:tcPr>
      <w:shd w:val="clear" w:color="auto" w:fill="EDEEEF" w:themeFill="accent5" w:themeFillTint="3F"/>
    </w:tcPr>
    <w:tblStylePr w:type="firstRow">
      <w:rPr>
        <w:b/>
        <w:bCs/>
        <w:color w:val="202B52" w:themeColor="text1"/>
      </w:rPr>
      <w:tblPr/>
      <w:tcPr>
        <w:shd w:val="clear" w:color="auto" w:fill="F7F8F8" w:themeFill="accent5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1F2" w:themeFill="accent5" w:themeFillTint="33"/>
      </w:tcPr>
    </w:tblStylePr>
    <w:tblStylePr w:type="band1Vert">
      <w:tblPr/>
      <w:tcPr>
        <w:shd w:val="clear" w:color="auto" w:fill="DBDDDF" w:themeFill="accent5" w:themeFillTint="7F"/>
      </w:tcPr>
    </w:tblStylePr>
    <w:tblStylePr w:type="band1Horz">
      <w:tblPr/>
      <w:tcPr>
        <w:tcBorders>
          <w:insideH w:val="single" w:sz="6" w:space="0" w:color="B8BCBF" w:themeColor="accent5"/>
          <w:insideV w:val="single" w:sz="6" w:space="0" w:color="B8BCBF" w:themeColor="accent5"/>
        </w:tcBorders>
        <w:shd w:val="clear" w:color="auto" w:fill="DBDD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02B52" w:themeColor="text1"/>
    </w:rPr>
    <w:tblPr>
      <w:tblStyleRowBandSize w:val="1"/>
      <w:tblStyleColBandSize w:val="1"/>
      <w:tblBorders>
        <w:top w:val="single" w:sz="8" w:space="0" w:color="DBDCDE" w:themeColor="accent6"/>
        <w:left w:val="single" w:sz="8" w:space="0" w:color="DBDCDE" w:themeColor="accent6"/>
        <w:bottom w:val="single" w:sz="8" w:space="0" w:color="DBDCDE" w:themeColor="accent6"/>
        <w:right w:val="single" w:sz="8" w:space="0" w:color="DBDCDE" w:themeColor="accent6"/>
        <w:insideH w:val="single" w:sz="8" w:space="0" w:color="DBDCDE" w:themeColor="accent6"/>
        <w:insideV w:val="single" w:sz="8" w:space="0" w:color="DBDCDE" w:themeColor="accent6"/>
      </w:tblBorders>
    </w:tblPr>
    <w:tcPr>
      <w:shd w:val="clear" w:color="auto" w:fill="F5F6F6" w:themeFill="accent6" w:themeFillTint="3F"/>
    </w:tcPr>
    <w:tblStylePr w:type="firstRow">
      <w:rPr>
        <w:b/>
        <w:bCs/>
        <w:color w:val="202B52" w:themeColor="text1"/>
      </w:rPr>
      <w:tblPr/>
      <w:tcPr>
        <w:shd w:val="clear" w:color="auto" w:fill="FBFBFB" w:themeFill="accent6" w:themeFillTint="19"/>
      </w:tcPr>
    </w:tblStylePr>
    <w:tblStylePr w:type="lastRow">
      <w:rPr>
        <w:b/>
        <w:bCs/>
        <w:color w:val="202B52" w:themeColor="text1"/>
      </w:rPr>
      <w:tblPr/>
      <w:tcPr>
        <w:tcBorders>
          <w:top w:val="single" w:sz="12" w:space="0" w:color="202B5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02B5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8" w:themeFill="accent6" w:themeFillTint="33"/>
      </w:tcPr>
    </w:tblStylePr>
    <w:tblStylePr w:type="band1Vert">
      <w:tblPr/>
      <w:tcPr>
        <w:shd w:val="clear" w:color="auto" w:fill="ECEDEE" w:themeFill="accent6" w:themeFillTint="7F"/>
      </w:tcPr>
    </w:tblStylePr>
    <w:tblStylePr w:type="band1Horz">
      <w:tblPr/>
      <w:tcPr>
        <w:tcBorders>
          <w:insideH w:val="single" w:sz="6" w:space="0" w:color="DBDCDE" w:themeColor="accent6"/>
          <w:insideV w:val="single" w:sz="6" w:space="0" w:color="DBDCDE" w:themeColor="accent6"/>
        </w:tcBorders>
        <w:shd w:val="clear" w:color="auto" w:fill="ECEDE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C1E3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2B5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2B5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2B5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2B5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84C7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84C7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C1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2B5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2B5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2B5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2B5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84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84C7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D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B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B9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A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9ED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9ED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9ED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9ED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6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6FE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6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6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6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6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37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37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E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CB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CB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CB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CB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D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DD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6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CD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CD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CD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CD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EDE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EDEE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2B5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52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03D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03D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03D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03D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2B5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52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203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203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03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03D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B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6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9ED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3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6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2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C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C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C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C00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CB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D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D9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D9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D9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D92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DCD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02B5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C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A3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A3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A3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A3A9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0069B4" w:themeColor="accent2"/>
        <w:left w:val="single" w:sz="4" w:space="0" w:color="202B52" w:themeColor="text1"/>
        <w:bottom w:val="single" w:sz="4" w:space="0" w:color="202B52" w:themeColor="text1"/>
        <w:right w:val="single" w:sz="4" w:space="0" w:color="202B5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6F4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B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93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931" w:themeColor="text1" w:themeShade="99"/>
          <w:insideV w:val="nil"/>
        </w:tcBorders>
        <w:shd w:val="clear" w:color="auto" w:fill="13193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03D" w:themeFill="text1" w:themeFillShade="BF"/>
      </w:tcPr>
    </w:tblStylePr>
    <w:tblStylePr w:type="band1Vert">
      <w:tblPr/>
      <w:tcPr>
        <w:shd w:val="clear" w:color="auto" w:fill="8C9CD2" w:themeFill="text1" w:themeFillTint="66"/>
      </w:tcPr>
    </w:tblStylePr>
    <w:tblStylePr w:type="band1Horz">
      <w:tblPr/>
      <w:tcPr>
        <w:shd w:val="clear" w:color="auto" w:fill="7184C7" w:themeFill="text1" w:themeFillTint="7F"/>
      </w:tcPr>
    </w:tblStylePr>
    <w:tblStylePr w:type="neCell">
      <w:rPr>
        <w:color w:val="202B52" w:themeColor="text1"/>
      </w:rPr>
    </w:tblStylePr>
    <w:tblStylePr w:type="nwCell">
      <w:rPr>
        <w:color w:val="202B52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0069B4" w:themeColor="accent2"/>
        <w:left w:val="single" w:sz="4" w:space="0" w:color="202B52" w:themeColor="accent1"/>
        <w:bottom w:val="single" w:sz="4" w:space="0" w:color="202B52" w:themeColor="accent1"/>
        <w:right w:val="single" w:sz="4" w:space="0" w:color="202B5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6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B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93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931" w:themeColor="accent1" w:themeShade="99"/>
          <w:insideV w:val="nil"/>
        </w:tcBorders>
        <w:shd w:val="clear" w:color="auto" w:fill="13193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31" w:themeFill="accent1" w:themeFillShade="99"/>
      </w:tcPr>
    </w:tblStylePr>
    <w:tblStylePr w:type="band1Vert">
      <w:tblPr/>
      <w:tcPr>
        <w:shd w:val="clear" w:color="auto" w:fill="8C9CD2" w:themeFill="accent1" w:themeFillTint="66"/>
      </w:tcPr>
    </w:tblStylePr>
    <w:tblStylePr w:type="band1Horz">
      <w:tblPr/>
      <w:tcPr>
        <w:shd w:val="clear" w:color="auto" w:fill="7184C7" w:themeFill="accent1" w:themeFillTint="7F"/>
      </w:tcPr>
    </w:tblStylePr>
    <w:tblStylePr w:type="neCell">
      <w:rPr>
        <w:color w:val="202B52" w:themeColor="text1"/>
      </w:rPr>
    </w:tblStylePr>
    <w:tblStylePr w:type="nwCell">
      <w:rPr>
        <w:color w:val="202B52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0069B4" w:themeColor="accent2"/>
        <w:left w:val="single" w:sz="4" w:space="0" w:color="0069B4" w:themeColor="accent2"/>
        <w:bottom w:val="single" w:sz="4" w:space="0" w:color="0069B4" w:themeColor="accent2"/>
        <w:right w:val="single" w:sz="4" w:space="0" w:color="0069B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B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C" w:themeColor="accent2" w:themeShade="99"/>
          <w:insideV w:val="nil"/>
        </w:tcBorders>
        <w:shd w:val="clear" w:color="auto" w:fill="003E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C" w:themeFill="accent2" w:themeFillShade="99"/>
      </w:tcPr>
    </w:tblStylePr>
    <w:tblStylePr w:type="band1Vert">
      <w:tblPr/>
      <w:tcPr>
        <w:shd w:val="clear" w:color="auto" w:fill="7BC7FF" w:themeFill="accent2" w:themeFillTint="66"/>
      </w:tcPr>
    </w:tblStylePr>
    <w:tblStylePr w:type="band1Horz">
      <w:tblPr/>
      <w:tcPr>
        <w:shd w:val="clear" w:color="auto" w:fill="5AB9FF" w:themeFill="accent2" w:themeFillTint="7F"/>
      </w:tcPr>
    </w:tblStylePr>
    <w:tblStylePr w:type="neCell">
      <w:rPr>
        <w:color w:val="202B52" w:themeColor="text1"/>
      </w:rPr>
    </w:tblStylePr>
    <w:tblStylePr w:type="nwCell">
      <w:rPr>
        <w:color w:val="202B52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F7A600" w:themeColor="accent4"/>
        <w:left w:val="single" w:sz="4" w:space="0" w:color="019EDA" w:themeColor="accent3"/>
        <w:bottom w:val="single" w:sz="4" w:space="0" w:color="019EDA" w:themeColor="accent3"/>
        <w:right w:val="single" w:sz="4" w:space="0" w:color="019ED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6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3" w:themeShade="99"/>
          <w:insideV w:val="nil"/>
        </w:tcBorders>
        <w:shd w:val="clear" w:color="auto" w:fill="005E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3" w:themeFillShade="99"/>
      </w:tcPr>
    </w:tblStylePr>
    <w:tblStylePr w:type="band1Vert">
      <w:tblPr/>
      <w:tcPr>
        <w:shd w:val="clear" w:color="auto" w:fill="8ADEFE" w:themeFill="accent3" w:themeFillTint="66"/>
      </w:tcPr>
    </w:tblStylePr>
    <w:tblStylePr w:type="band1Horz">
      <w:tblPr/>
      <w:tcPr>
        <w:shd w:val="clear" w:color="auto" w:fill="6ED6FE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019EDA" w:themeColor="accent3"/>
        <w:left w:val="single" w:sz="4" w:space="0" w:color="F7A600" w:themeColor="accent4"/>
        <w:bottom w:val="single" w:sz="4" w:space="0" w:color="F7A600" w:themeColor="accent4"/>
        <w:right w:val="single" w:sz="4" w:space="0" w:color="F7A6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9ED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300" w:themeColor="accent4" w:themeShade="99"/>
          <w:insideV w:val="nil"/>
        </w:tcBorders>
        <w:shd w:val="clear" w:color="auto" w:fill="946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300" w:themeFill="accent4" w:themeFillShade="99"/>
      </w:tcPr>
    </w:tblStylePr>
    <w:tblStylePr w:type="band1Vert">
      <w:tblPr/>
      <w:tcPr>
        <w:shd w:val="clear" w:color="auto" w:fill="FFDC95" w:themeFill="accent4" w:themeFillTint="66"/>
      </w:tcPr>
    </w:tblStylePr>
    <w:tblStylePr w:type="band1Horz">
      <w:tblPr/>
      <w:tcPr>
        <w:shd w:val="clear" w:color="auto" w:fill="FFD37C" w:themeFill="accent4" w:themeFillTint="7F"/>
      </w:tcPr>
    </w:tblStylePr>
    <w:tblStylePr w:type="neCell">
      <w:rPr>
        <w:color w:val="202B52" w:themeColor="text1"/>
      </w:rPr>
    </w:tblStylePr>
    <w:tblStylePr w:type="nwCell">
      <w:rPr>
        <w:color w:val="202B52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DBDCDE" w:themeColor="accent6"/>
        <w:left w:val="single" w:sz="4" w:space="0" w:color="B8BCBF" w:themeColor="accent5"/>
        <w:bottom w:val="single" w:sz="4" w:space="0" w:color="B8BCBF" w:themeColor="accent5"/>
        <w:right w:val="single" w:sz="4" w:space="0" w:color="B8BCB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DCD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71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7176" w:themeColor="accent5" w:themeShade="99"/>
          <w:insideV w:val="nil"/>
        </w:tcBorders>
        <w:shd w:val="clear" w:color="auto" w:fill="6A71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7176" w:themeFill="accent5" w:themeFillShade="99"/>
      </w:tcPr>
    </w:tblStylePr>
    <w:tblStylePr w:type="band1Vert">
      <w:tblPr/>
      <w:tcPr>
        <w:shd w:val="clear" w:color="auto" w:fill="E2E4E5" w:themeFill="accent5" w:themeFillTint="66"/>
      </w:tcPr>
    </w:tblStylePr>
    <w:tblStylePr w:type="band1Horz">
      <w:tblPr/>
      <w:tcPr>
        <w:shd w:val="clear" w:color="auto" w:fill="DBDDDF" w:themeFill="accent5" w:themeFillTint="7F"/>
      </w:tcPr>
    </w:tblStylePr>
    <w:tblStylePr w:type="neCell">
      <w:rPr>
        <w:color w:val="202B52" w:themeColor="text1"/>
      </w:rPr>
    </w:tblStylePr>
    <w:tblStylePr w:type="nwCell">
      <w:rPr>
        <w:color w:val="202B52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top w:val="single" w:sz="24" w:space="0" w:color="B8BCBF" w:themeColor="accent5"/>
        <w:left w:val="single" w:sz="4" w:space="0" w:color="DBDCDE" w:themeColor="accent6"/>
        <w:bottom w:val="single" w:sz="4" w:space="0" w:color="DBDCDE" w:themeColor="accent6"/>
        <w:right w:val="single" w:sz="4" w:space="0" w:color="DBDCD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BCB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828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8289" w:themeColor="accent6" w:themeShade="99"/>
          <w:insideV w:val="nil"/>
        </w:tcBorders>
        <w:shd w:val="clear" w:color="auto" w:fill="7E828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289" w:themeFill="accent6" w:themeFillShade="99"/>
      </w:tcPr>
    </w:tblStylePr>
    <w:tblStylePr w:type="band1Vert">
      <w:tblPr/>
      <w:tcPr>
        <w:shd w:val="clear" w:color="auto" w:fill="F0F0F1" w:themeFill="accent6" w:themeFillTint="66"/>
      </w:tcPr>
    </w:tblStylePr>
    <w:tblStylePr w:type="band1Horz">
      <w:tblPr/>
      <w:tcPr>
        <w:shd w:val="clear" w:color="auto" w:fill="ECEDEE" w:themeFill="accent6" w:themeFillTint="7F"/>
      </w:tcPr>
    </w:tblStylePr>
    <w:tblStylePr w:type="neCell">
      <w:rPr>
        <w:color w:val="202B52" w:themeColor="text1"/>
      </w:rPr>
    </w:tblStylePr>
    <w:tblStylePr w:type="nwCell">
      <w:rPr>
        <w:color w:val="202B52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E2E6F4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90" w:themeFill="accent2" w:themeFillShade="CC"/>
      </w:tcPr>
    </w:tblStylePr>
    <w:tblStylePr w:type="lastRow">
      <w:rPr>
        <w:b/>
        <w:bCs/>
        <w:color w:val="005390" w:themeColor="accent2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C1E3" w:themeFill="text1" w:themeFillTint="3F"/>
      </w:tcPr>
    </w:tblStylePr>
    <w:tblStylePr w:type="band1Horz">
      <w:tblPr/>
      <w:tcPr>
        <w:shd w:val="clear" w:color="auto" w:fill="C5CDE8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E2E6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90" w:themeFill="accent2" w:themeFillShade="CC"/>
      </w:tcPr>
    </w:tblStylePr>
    <w:tblStylePr w:type="lastRow">
      <w:rPr>
        <w:b/>
        <w:bCs/>
        <w:color w:val="005390" w:themeColor="accent2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C1E3" w:themeFill="accent1" w:themeFillTint="3F"/>
      </w:tcPr>
    </w:tblStylePr>
    <w:tblStylePr w:type="band1Horz">
      <w:tblPr/>
      <w:tcPr>
        <w:shd w:val="clear" w:color="auto" w:fill="C5CDE8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DE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90" w:themeFill="accent2" w:themeFillShade="CC"/>
      </w:tcPr>
    </w:tblStylePr>
    <w:tblStylePr w:type="lastRow">
      <w:rPr>
        <w:b/>
        <w:bCs/>
        <w:color w:val="005390" w:themeColor="accent2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CFF" w:themeFill="accent2" w:themeFillTint="3F"/>
      </w:tcPr>
    </w:tblStylePr>
    <w:tblStylePr w:type="band1Horz">
      <w:tblPr/>
      <w:tcPr>
        <w:shd w:val="clear" w:color="auto" w:fill="BDE3FF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E2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8400" w:themeFill="accent4" w:themeFillShade="CC"/>
      </w:tcPr>
    </w:tblStylePr>
    <w:tblStylePr w:type="lastRow">
      <w:rPr>
        <w:b/>
        <w:bCs/>
        <w:color w:val="C58400" w:themeColor="accent4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AFE" w:themeFill="accent3" w:themeFillTint="3F"/>
      </w:tcPr>
    </w:tblStylePr>
    <w:tblStylePr w:type="band1Horz">
      <w:tblPr/>
      <w:tcPr>
        <w:shd w:val="clear" w:color="auto" w:fill="C4EEFE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FFF6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E" w:themeFill="accent3" w:themeFillShade="CC"/>
      </w:tcPr>
    </w:tblStylePr>
    <w:tblStylePr w:type="lastRow">
      <w:rPr>
        <w:b/>
        <w:bCs/>
        <w:color w:val="007DAE" w:themeColor="accent3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4" w:themeFillTint="3F"/>
      </w:tcPr>
    </w:tblStylePr>
    <w:tblStylePr w:type="band1Horz">
      <w:tblPr/>
      <w:tcPr>
        <w:shd w:val="clear" w:color="auto" w:fill="FFEDC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F7F8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AFB3" w:themeFill="accent6" w:themeFillShade="CC"/>
      </w:tcPr>
    </w:tblStylePr>
    <w:tblStylePr w:type="lastRow">
      <w:rPr>
        <w:b/>
        <w:bCs/>
        <w:color w:val="ACAFB3" w:themeColor="accent6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F" w:themeFill="accent5" w:themeFillTint="3F"/>
      </w:tcPr>
    </w:tblStylePr>
    <w:tblStylePr w:type="band1Horz">
      <w:tblPr/>
      <w:tcPr>
        <w:shd w:val="clear" w:color="auto" w:fill="F0F1F2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</w:tblPr>
    <w:tcPr>
      <w:shd w:val="clear" w:color="auto" w:fill="FB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69B" w:themeFill="accent5" w:themeFillShade="CC"/>
      </w:tcPr>
    </w:tblStylePr>
    <w:tblStylePr w:type="lastRow">
      <w:rPr>
        <w:b/>
        <w:bCs/>
        <w:color w:val="90969B" w:themeColor="accent5" w:themeShade="CC"/>
      </w:rPr>
      <w:tblPr/>
      <w:tcPr>
        <w:tcBorders>
          <w:top w:val="single" w:sz="12" w:space="0" w:color="202B5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6F6" w:themeFill="accent6" w:themeFillTint="3F"/>
      </w:tcPr>
    </w:tblStylePr>
    <w:tblStylePr w:type="band1Horz">
      <w:tblPr/>
      <w:tcPr>
        <w:shd w:val="clear" w:color="auto" w:fill="F7F7F8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CDE8" w:themeFill="text1" w:themeFillTint="33"/>
    </w:tcPr>
    <w:tblStylePr w:type="firstRow">
      <w:rPr>
        <w:b/>
        <w:bCs/>
      </w:rPr>
      <w:tblPr/>
      <w:tcPr>
        <w:shd w:val="clear" w:color="auto" w:fill="8C9CD2" w:themeFill="text1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8C9CD2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203D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203D" w:themeFill="text1" w:themeFillShade="BF"/>
      </w:tcPr>
    </w:tblStylePr>
    <w:tblStylePr w:type="band1Vert">
      <w:tblPr/>
      <w:tcPr>
        <w:shd w:val="clear" w:color="auto" w:fill="7184C7" w:themeFill="text1" w:themeFillTint="7F"/>
      </w:tcPr>
    </w:tblStylePr>
    <w:tblStylePr w:type="band1Horz">
      <w:tblPr/>
      <w:tcPr>
        <w:shd w:val="clear" w:color="auto" w:fill="7184C7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CDE8" w:themeFill="accent1" w:themeFillTint="33"/>
    </w:tcPr>
    <w:tblStylePr w:type="firstRow">
      <w:rPr>
        <w:b/>
        <w:bCs/>
      </w:rPr>
      <w:tblPr/>
      <w:tcPr>
        <w:shd w:val="clear" w:color="auto" w:fill="8C9CD2" w:themeFill="accent1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8C9C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203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203D" w:themeFill="accent1" w:themeFillShade="BF"/>
      </w:tcPr>
    </w:tblStylePr>
    <w:tblStylePr w:type="band1Vert">
      <w:tblPr/>
      <w:tcPr>
        <w:shd w:val="clear" w:color="auto" w:fill="7184C7" w:themeFill="accent1" w:themeFillTint="7F"/>
      </w:tcPr>
    </w:tblStylePr>
    <w:tblStylePr w:type="band1Horz">
      <w:tblPr/>
      <w:tcPr>
        <w:shd w:val="clear" w:color="auto" w:fill="7184C7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E3FF" w:themeFill="accent2" w:themeFillTint="33"/>
    </w:tcPr>
    <w:tblStylePr w:type="firstRow">
      <w:rPr>
        <w:b/>
        <w:bCs/>
      </w:rPr>
      <w:tblPr/>
      <w:tcPr>
        <w:shd w:val="clear" w:color="auto" w:fill="7BC7FF" w:themeFill="accent2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7BC7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E86" w:themeFill="accent2" w:themeFillShade="BF"/>
      </w:tcPr>
    </w:tblStylePr>
    <w:tblStylePr w:type="band1Vert">
      <w:tblPr/>
      <w:tcPr>
        <w:shd w:val="clear" w:color="auto" w:fill="5AB9FF" w:themeFill="accent2" w:themeFillTint="7F"/>
      </w:tcPr>
    </w:tblStylePr>
    <w:tblStylePr w:type="band1Horz">
      <w:tblPr/>
      <w:tcPr>
        <w:shd w:val="clear" w:color="auto" w:fill="5AB9FF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E" w:themeFill="accent3" w:themeFillTint="33"/>
    </w:tcPr>
    <w:tblStylePr w:type="firstRow">
      <w:rPr>
        <w:b/>
        <w:bCs/>
      </w:rPr>
      <w:tblPr/>
      <w:tcPr>
        <w:shd w:val="clear" w:color="auto" w:fill="8ADEFE" w:themeFill="accent3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8ADE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5A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5A3" w:themeFill="accent3" w:themeFillShade="BF"/>
      </w:tcPr>
    </w:tblStylePr>
    <w:tblStylePr w:type="band1Vert">
      <w:tblPr/>
      <w:tcPr>
        <w:shd w:val="clear" w:color="auto" w:fill="6ED6FE" w:themeFill="accent3" w:themeFillTint="7F"/>
      </w:tcPr>
    </w:tblStylePr>
    <w:tblStylePr w:type="band1Horz">
      <w:tblPr/>
      <w:tcPr>
        <w:shd w:val="clear" w:color="auto" w:fill="6ED6FE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4" w:themeFillTint="33"/>
    </w:tcPr>
    <w:tblStylePr w:type="firstRow">
      <w:rPr>
        <w:b/>
        <w:bCs/>
      </w:rPr>
      <w:tblPr/>
      <w:tcPr>
        <w:shd w:val="clear" w:color="auto" w:fill="FFDC95" w:themeFill="accent4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FFDC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7C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7C00" w:themeFill="accent4" w:themeFillShade="BF"/>
      </w:tcPr>
    </w:tblStylePr>
    <w:tblStylePr w:type="band1Vert">
      <w:tblPr/>
      <w:tcPr>
        <w:shd w:val="clear" w:color="auto" w:fill="FFD37C" w:themeFill="accent4" w:themeFillTint="7F"/>
      </w:tcPr>
    </w:tblStylePr>
    <w:tblStylePr w:type="band1Horz">
      <w:tblPr/>
      <w:tcPr>
        <w:shd w:val="clear" w:color="auto" w:fill="FFD37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1F2" w:themeFill="accent5" w:themeFillTint="33"/>
    </w:tcPr>
    <w:tblStylePr w:type="firstRow">
      <w:rPr>
        <w:b/>
        <w:bCs/>
      </w:rPr>
      <w:tblPr/>
      <w:tcPr>
        <w:shd w:val="clear" w:color="auto" w:fill="E2E4E5" w:themeFill="accent5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E2E4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68D9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68D92" w:themeFill="accent5" w:themeFillShade="BF"/>
      </w:tcPr>
    </w:tblStylePr>
    <w:tblStylePr w:type="band1Vert">
      <w:tblPr/>
      <w:tcPr>
        <w:shd w:val="clear" w:color="auto" w:fill="DBDDDF" w:themeFill="accent5" w:themeFillTint="7F"/>
      </w:tcPr>
    </w:tblStylePr>
    <w:tblStylePr w:type="band1Horz">
      <w:tblPr/>
      <w:tcPr>
        <w:shd w:val="clear" w:color="auto" w:fill="DBDDD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202B5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7F8" w:themeFill="accent6" w:themeFillTint="33"/>
    </w:tcPr>
    <w:tblStylePr w:type="firstRow">
      <w:rPr>
        <w:b/>
        <w:bCs/>
      </w:rPr>
      <w:tblPr/>
      <w:tcPr>
        <w:shd w:val="clear" w:color="auto" w:fill="F0F0F1" w:themeFill="accent6" w:themeFillTint="66"/>
      </w:tcPr>
    </w:tblStylePr>
    <w:tblStylePr w:type="lastRow">
      <w:rPr>
        <w:b/>
        <w:bCs/>
        <w:color w:val="202B52" w:themeColor="text1"/>
      </w:rPr>
      <w:tblPr/>
      <w:tcPr>
        <w:shd w:val="clear" w:color="auto" w:fill="F0F0F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A3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A3A9" w:themeFill="accent6" w:themeFillShade="BF"/>
      </w:tcPr>
    </w:tblStylePr>
    <w:tblStylePr w:type="band1Vert">
      <w:tblPr/>
      <w:tcPr>
        <w:shd w:val="clear" w:color="auto" w:fill="ECEDEE" w:themeFill="accent6" w:themeFillTint="7F"/>
      </w:tcPr>
    </w:tblStylePr>
    <w:tblStylePr w:type="band1Horz">
      <w:tblPr/>
      <w:tcPr>
        <w:shd w:val="clear" w:color="auto" w:fill="ECEDEE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iell SBTF">
      <a:dk1>
        <a:srgbClr val="202B52"/>
      </a:dk1>
      <a:lt1>
        <a:sysClr val="window" lastClr="FFFFFF"/>
      </a:lt1>
      <a:dk2>
        <a:srgbClr val="202B52"/>
      </a:dk2>
      <a:lt2>
        <a:srgbClr val="E8E8E8"/>
      </a:lt2>
      <a:accent1>
        <a:srgbClr val="202B52"/>
      </a:accent1>
      <a:accent2>
        <a:srgbClr val="0069B4"/>
      </a:accent2>
      <a:accent3>
        <a:srgbClr val="019EDA"/>
      </a:accent3>
      <a:accent4>
        <a:srgbClr val="F7A600"/>
      </a:accent4>
      <a:accent5>
        <a:srgbClr val="B8BCBF"/>
      </a:accent5>
      <a:accent6>
        <a:srgbClr val="DBDCDE"/>
      </a:accent6>
      <a:hlink>
        <a:srgbClr val="0069B4"/>
      </a:hlink>
      <a:folHlink>
        <a:srgbClr val="019EDA"/>
      </a:folHlink>
    </a:clrScheme>
    <a:fontScheme name="SBTF 24">
      <a:majorFont>
        <a:latin typeface="Proxima Nova Bold"/>
        <a:ea typeface=""/>
        <a:cs typeface=""/>
      </a:majorFont>
      <a:minorFont>
        <a:latin typeface="Proxima Nova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Malin Karlsson</cp:lastModifiedBy>
  <cp:revision>4</cp:revision>
  <dcterms:created xsi:type="dcterms:W3CDTF">2025-08-21T07:12:00Z</dcterms:created>
  <dcterms:modified xsi:type="dcterms:W3CDTF">2025-08-21T07:15:00Z</dcterms:modified>
  <cp:category/>
</cp:coreProperties>
</file>